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C76B" w14:textId="77777777" w:rsidR="008116C8" w:rsidRDefault="00000000">
      <w:pPr>
        <w:pStyle w:val="Nagwek1"/>
      </w:pPr>
      <w:r>
        <w:t>FORMULARZ OFERTOWY</w:t>
      </w:r>
    </w:p>
    <w:p w14:paraId="7281216B" w14:textId="77777777" w:rsidR="008116C8" w:rsidRDefault="00000000">
      <w:r>
        <w:t>dotyczący zapytania ofertowego na zakup i dostawę fabrycznie nowego samochodu osobowego dla MGOPS w Sępopolu</w:t>
      </w:r>
      <w:r>
        <w:br/>
      </w:r>
    </w:p>
    <w:p w14:paraId="5EEC05FF" w14:textId="77777777" w:rsidR="008116C8" w:rsidRDefault="00000000">
      <w:r>
        <w:t>Dane Wykonawcy:</w:t>
      </w:r>
    </w:p>
    <w:p w14:paraId="1FAEF8DB" w14:textId="77777777" w:rsidR="008116C8" w:rsidRDefault="00000000">
      <w:r>
        <w:t>Nazwa firmy: ____________________________________________</w:t>
      </w:r>
    </w:p>
    <w:p w14:paraId="168DAEA5" w14:textId="77777777" w:rsidR="008116C8" w:rsidRDefault="00000000">
      <w:r>
        <w:t>Adres siedziby: ____________________________________________</w:t>
      </w:r>
    </w:p>
    <w:p w14:paraId="5471B58D" w14:textId="77777777" w:rsidR="008116C8" w:rsidRDefault="00000000">
      <w:r>
        <w:t>NIP: ____________________________________________</w:t>
      </w:r>
    </w:p>
    <w:p w14:paraId="294EB23F" w14:textId="77777777" w:rsidR="008116C8" w:rsidRDefault="00000000">
      <w:r>
        <w:t>Tel./e-mail: ____________________________________________</w:t>
      </w:r>
    </w:p>
    <w:p w14:paraId="4B18F46D" w14:textId="77777777" w:rsidR="008116C8" w:rsidRDefault="00000000">
      <w:r>
        <w:br/>
        <w:t>Oferujemy realizację przedmiotu zamówienia zgodnie z warunkami zapytania ofertowego, w tym spełnienie wszystkich wymogów technicznych i wyposażenia pojazdu, jak poniżej:</w:t>
      </w:r>
    </w:p>
    <w:p w14:paraId="1765D5C3" w14:textId="77777777" w:rsidR="008116C8" w:rsidRDefault="00000000">
      <w:r>
        <w:br/>
        <w:t>Specyfikacja techniczna oferowanego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116C8" w14:paraId="43E79313" w14:textId="77777777">
        <w:tc>
          <w:tcPr>
            <w:tcW w:w="4320" w:type="dxa"/>
          </w:tcPr>
          <w:p w14:paraId="38C65D5A" w14:textId="77777777" w:rsidR="008116C8" w:rsidRDefault="00000000">
            <w:r>
              <w:t>Parametr</w:t>
            </w:r>
          </w:p>
        </w:tc>
        <w:tc>
          <w:tcPr>
            <w:tcW w:w="4320" w:type="dxa"/>
          </w:tcPr>
          <w:p w14:paraId="2CF8126C" w14:textId="77777777" w:rsidR="008116C8" w:rsidRDefault="00000000">
            <w:r>
              <w:t>Wartość</w:t>
            </w:r>
          </w:p>
        </w:tc>
      </w:tr>
      <w:tr w:rsidR="008116C8" w14:paraId="3142F2F9" w14:textId="77777777">
        <w:tc>
          <w:tcPr>
            <w:tcW w:w="4320" w:type="dxa"/>
          </w:tcPr>
          <w:p w14:paraId="26021193" w14:textId="77777777" w:rsidR="008116C8" w:rsidRDefault="00000000">
            <w:r>
              <w:t>Marka i model</w:t>
            </w:r>
          </w:p>
        </w:tc>
        <w:tc>
          <w:tcPr>
            <w:tcW w:w="4320" w:type="dxa"/>
          </w:tcPr>
          <w:p w14:paraId="38690DCB" w14:textId="77777777" w:rsidR="008116C8" w:rsidRDefault="008116C8"/>
        </w:tc>
      </w:tr>
      <w:tr w:rsidR="008116C8" w14:paraId="01CED541" w14:textId="77777777">
        <w:tc>
          <w:tcPr>
            <w:tcW w:w="4320" w:type="dxa"/>
          </w:tcPr>
          <w:p w14:paraId="70700635" w14:textId="77777777" w:rsidR="008116C8" w:rsidRDefault="00000000">
            <w:r>
              <w:t>Rok produkcji</w:t>
            </w:r>
          </w:p>
        </w:tc>
        <w:tc>
          <w:tcPr>
            <w:tcW w:w="4320" w:type="dxa"/>
          </w:tcPr>
          <w:p w14:paraId="14AB1199" w14:textId="77777777" w:rsidR="008116C8" w:rsidRDefault="00000000">
            <w:r>
              <w:t>2025</w:t>
            </w:r>
          </w:p>
        </w:tc>
      </w:tr>
      <w:tr w:rsidR="008116C8" w14:paraId="372E245D" w14:textId="77777777">
        <w:tc>
          <w:tcPr>
            <w:tcW w:w="4320" w:type="dxa"/>
          </w:tcPr>
          <w:p w14:paraId="76D7DAB4" w14:textId="77777777" w:rsidR="008116C8" w:rsidRDefault="00000000">
            <w:r>
              <w:t>Typ nadwozia</w:t>
            </w:r>
          </w:p>
        </w:tc>
        <w:tc>
          <w:tcPr>
            <w:tcW w:w="4320" w:type="dxa"/>
          </w:tcPr>
          <w:p w14:paraId="51EE1F28" w14:textId="77777777" w:rsidR="008116C8" w:rsidRDefault="00000000">
            <w:r>
              <w:t>SUV, 5-drzwiowy</w:t>
            </w:r>
          </w:p>
        </w:tc>
      </w:tr>
      <w:tr w:rsidR="008116C8" w14:paraId="7E8894C9" w14:textId="77777777">
        <w:tc>
          <w:tcPr>
            <w:tcW w:w="4320" w:type="dxa"/>
          </w:tcPr>
          <w:p w14:paraId="0035CDAB" w14:textId="77777777" w:rsidR="008116C8" w:rsidRDefault="00000000">
            <w:r>
              <w:t>Liczba miejsc</w:t>
            </w:r>
          </w:p>
        </w:tc>
        <w:tc>
          <w:tcPr>
            <w:tcW w:w="4320" w:type="dxa"/>
          </w:tcPr>
          <w:p w14:paraId="2B1FD058" w14:textId="77777777" w:rsidR="008116C8" w:rsidRDefault="00000000">
            <w:r>
              <w:t>5</w:t>
            </w:r>
          </w:p>
        </w:tc>
      </w:tr>
      <w:tr w:rsidR="008116C8" w14:paraId="587841EF" w14:textId="77777777">
        <w:tc>
          <w:tcPr>
            <w:tcW w:w="4320" w:type="dxa"/>
          </w:tcPr>
          <w:p w14:paraId="58C0E2EC" w14:textId="77777777" w:rsidR="008116C8" w:rsidRDefault="00000000">
            <w:r>
              <w:t>Silnik</w:t>
            </w:r>
          </w:p>
        </w:tc>
        <w:tc>
          <w:tcPr>
            <w:tcW w:w="4320" w:type="dxa"/>
          </w:tcPr>
          <w:p w14:paraId="7ACE53F8" w14:textId="77777777" w:rsidR="008116C8" w:rsidRDefault="00000000">
            <w:r>
              <w:t>Benzynowy, _______ kW (_______ KM)</w:t>
            </w:r>
          </w:p>
        </w:tc>
      </w:tr>
      <w:tr w:rsidR="008116C8" w14:paraId="5A1ECC4C" w14:textId="77777777">
        <w:tc>
          <w:tcPr>
            <w:tcW w:w="4320" w:type="dxa"/>
          </w:tcPr>
          <w:p w14:paraId="18865CF2" w14:textId="77777777" w:rsidR="008116C8" w:rsidRDefault="00000000">
            <w:r>
              <w:t>Napęd</w:t>
            </w:r>
          </w:p>
        </w:tc>
        <w:tc>
          <w:tcPr>
            <w:tcW w:w="4320" w:type="dxa"/>
          </w:tcPr>
          <w:p w14:paraId="75A871B3" w14:textId="77777777" w:rsidR="008116C8" w:rsidRDefault="00000000">
            <w:r>
              <w:t>4x4</w:t>
            </w:r>
          </w:p>
        </w:tc>
      </w:tr>
      <w:tr w:rsidR="008116C8" w14:paraId="4D91C8B5" w14:textId="77777777">
        <w:tc>
          <w:tcPr>
            <w:tcW w:w="4320" w:type="dxa"/>
          </w:tcPr>
          <w:p w14:paraId="6A906B94" w14:textId="77777777" w:rsidR="008116C8" w:rsidRDefault="00000000">
            <w:r>
              <w:t>Skrzynia biegów</w:t>
            </w:r>
          </w:p>
        </w:tc>
        <w:tc>
          <w:tcPr>
            <w:tcW w:w="4320" w:type="dxa"/>
          </w:tcPr>
          <w:p w14:paraId="417C0327" w14:textId="77777777" w:rsidR="008116C8" w:rsidRDefault="00000000">
            <w:r>
              <w:t>Manualna, 6-biegowa</w:t>
            </w:r>
          </w:p>
        </w:tc>
      </w:tr>
      <w:tr w:rsidR="008116C8" w14:paraId="768477E6" w14:textId="77777777">
        <w:tc>
          <w:tcPr>
            <w:tcW w:w="4320" w:type="dxa"/>
          </w:tcPr>
          <w:p w14:paraId="6CCDA3EA" w14:textId="77777777" w:rsidR="008116C8" w:rsidRDefault="00000000">
            <w:r>
              <w:t>Emisja CO₂ (WLTP)</w:t>
            </w:r>
          </w:p>
        </w:tc>
        <w:tc>
          <w:tcPr>
            <w:tcW w:w="4320" w:type="dxa"/>
          </w:tcPr>
          <w:p w14:paraId="281631E2" w14:textId="77777777" w:rsidR="008116C8" w:rsidRDefault="00000000">
            <w:r>
              <w:t>_______ g/km</w:t>
            </w:r>
          </w:p>
        </w:tc>
      </w:tr>
      <w:tr w:rsidR="008116C8" w14:paraId="4F649906" w14:textId="77777777">
        <w:tc>
          <w:tcPr>
            <w:tcW w:w="4320" w:type="dxa"/>
          </w:tcPr>
          <w:p w14:paraId="52F8B9B9" w14:textId="77777777" w:rsidR="008116C8" w:rsidRDefault="00000000">
            <w:r>
              <w:t>Norma emisji</w:t>
            </w:r>
          </w:p>
        </w:tc>
        <w:tc>
          <w:tcPr>
            <w:tcW w:w="4320" w:type="dxa"/>
          </w:tcPr>
          <w:p w14:paraId="2AF9E21F" w14:textId="77777777" w:rsidR="008116C8" w:rsidRDefault="00000000">
            <w:r>
              <w:t>Euro 6</w:t>
            </w:r>
          </w:p>
        </w:tc>
      </w:tr>
      <w:tr w:rsidR="008116C8" w14:paraId="5FE238E7" w14:textId="77777777">
        <w:tc>
          <w:tcPr>
            <w:tcW w:w="4320" w:type="dxa"/>
          </w:tcPr>
          <w:p w14:paraId="614F6C3F" w14:textId="77777777" w:rsidR="008116C8" w:rsidRDefault="00000000">
            <w:r>
              <w:t>Prędkość maksymalna</w:t>
            </w:r>
          </w:p>
        </w:tc>
        <w:tc>
          <w:tcPr>
            <w:tcW w:w="4320" w:type="dxa"/>
          </w:tcPr>
          <w:p w14:paraId="3EF88A66" w14:textId="77777777" w:rsidR="008116C8" w:rsidRDefault="00000000">
            <w:r>
              <w:t>_______ km/h</w:t>
            </w:r>
          </w:p>
        </w:tc>
      </w:tr>
      <w:tr w:rsidR="008116C8" w14:paraId="70785BA1" w14:textId="77777777">
        <w:tc>
          <w:tcPr>
            <w:tcW w:w="4320" w:type="dxa"/>
          </w:tcPr>
          <w:p w14:paraId="04ADEB8F" w14:textId="77777777" w:rsidR="008116C8" w:rsidRDefault="00000000">
            <w:r>
              <w:t>Przyspieszenie 0–100 km/h</w:t>
            </w:r>
          </w:p>
        </w:tc>
        <w:tc>
          <w:tcPr>
            <w:tcW w:w="4320" w:type="dxa"/>
          </w:tcPr>
          <w:p w14:paraId="1F32872C" w14:textId="77777777" w:rsidR="008116C8" w:rsidRDefault="00000000">
            <w:r>
              <w:t>_______ s</w:t>
            </w:r>
          </w:p>
        </w:tc>
      </w:tr>
      <w:tr w:rsidR="008116C8" w14:paraId="3AE999C4" w14:textId="77777777">
        <w:tc>
          <w:tcPr>
            <w:tcW w:w="4320" w:type="dxa"/>
          </w:tcPr>
          <w:p w14:paraId="5460159D" w14:textId="77777777" w:rsidR="008116C8" w:rsidRDefault="00000000">
            <w:r>
              <w:t>Prześwit</w:t>
            </w:r>
          </w:p>
        </w:tc>
        <w:tc>
          <w:tcPr>
            <w:tcW w:w="4320" w:type="dxa"/>
          </w:tcPr>
          <w:p w14:paraId="052A180F" w14:textId="77777777" w:rsidR="008116C8" w:rsidRDefault="00000000">
            <w:r>
              <w:t>_______ mm</w:t>
            </w:r>
          </w:p>
        </w:tc>
      </w:tr>
      <w:tr w:rsidR="008116C8" w14:paraId="1459FBCC" w14:textId="77777777">
        <w:tc>
          <w:tcPr>
            <w:tcW w:w="4320" w:type="dxa"/>
          </w:tcPr>
          <w:p w14:paraId="2EBCD563" w14:textId="77777777" w:rsidR="008116C8" w:rsidRDefault="00000000">
            <w:r>
              <w:t>Pojemność bagażnika</w:t>
            </w:r>
          </w:p>
        </w:tc>
        <w:tc>
          <w:tcPr>
            <w:tcW w:w="4320" w:type="dxa"/>
          </w:tcPr>
          <w:p w14:paraId="1D5300FF" w14:textId="77777777" w:rsidR="008116C8" w:rsidRDefault="00000000">
            <w:r>
              <w:t>_______ dm³</w:t>
            </w:r>
          </w:p>
        </w:tc>
      </w:tr>
      <w:tr w:rsidR="008116C8" w14:paraId="57166605" w14:textId="77777777">
        <w:tc>
          <w:tcPr>
            <w:tcW w:w="4320" w:type="dxa"/>
          </w:tcPr>
          <w:p w14:paraId="5B1D8DAF" w14:textId="77777777" w:rsidR="008116C8" w:rsidRDefault="00000000">
            <w:r>
              <w:t>Kolor nadwozia</w:t>
            </w:r>
          </w:p>
        </w:tc>
        <w:tc>
          <w:tcPr>
            <w:tcW w:w="4320" w:type="dxa"/>
          </w:tcPr>
          <w:p w14:paraId="17D164D8" w14:textId="77777777" w:rsidR="008116C8" w:rsidRDefault="008116C8"/>
        </w:tc>
      </w:tr>
    </w:tbl>
    <w:p w14:paraId="1154A676" w14:textId="77777777" w:rsidR="008116C8" w:rsidRDefault="00000000">
      <w:r>
        <w:br/>
        <w:t>Wyposażenie (proszę potwierdzić obecność każdej pozycji):</w:t>
      </w:r>
    </w:p>
    <w:p w14:paraId="7782ABC5" w14:textId="77777777" w:rsidR="008116C8" w:rsidRDefault="00000000">
      <w:pPr>
        <w:pStyle w:val="Listapunktowana"/>
      </w:pPr>
      <w:r>
        <w:t>☐ System multimedialny z ekranem dotykowym min. 10"</w:t>
      </w:r>
    </w:p>
    <w:p w14:paraId="6B049987" w14:textId="77777777" w:rsidR="008116C8" w:rsidRDefault="00000000">
      <w:pPr>
        <w:pStyle w:val="Listapunktowana"/>
      </w:pPr>
      <w:r>
        <w:t>☐ Kamera cofania i tylne czujniki parkowania</w:t>
      </w:r>
    </w:p>
    <w:p w14:paraId="2A82BEB7" w14:textId="77777777" w:rsidR="008116C8" w:rsidRDefault="00000000">
      <w:pPr>
        <w:pStyle w:val="Listapunktowana"/>
      </w:pPr>
      <w:r>
        <w:t>☐ Automatyczna klimatyzacja dwustrefowa</w:t>
      </w:r>
    </w:p>
    <w:p w14:paraId="74DB30E5" w14:textId="77777777" w:rsidR="008116C8" w:rsidRDefault="00000000">
      <w:pPr>
        <w:pStyle w:val="Listapunktowana"/>
      </w:pPr>
      <w:r>
        <w:t>☐ Elektryczne szyby i lusterka (podgrzewane, składane)</w:t>
      </w:r>
    </w:p>
    <w:p w14:paraId="17EFA6CC" w14:textId="77777777" w:rsidR="008116C8" w:rsidRDefault="00000000">
      <w:pPr>
        <w:pStyle w:val="Listapunktowana"/>
      </w:pPr>
      <w:r>
        <w:t>☐ Reflektory LED i światła dzienne LED</w:t>
      </w:r>
    </w:p>
    <w:p w14:paraId="5FDE9F46" w14:textId="77777777" w:rsidR="008116C8" w:rsidRDefault="00000000">
      <w:pPr>
        <w:pStyle w:val="Listapunktowana"/>
      </w:pPr>
      <w:r>
        <w:lastRenderedPageBreak/>
        <w:t>☐ Tempomat i ogranicznik prędkości</w:t>
      </w:r>
    </w:p>
    <w:p w14:paraId="7A911EFC" w14:textId="77777777" w:rsidR="008116C8" w:rsidRDefault="00000000">
      <w:pPr>
        <w:pStyle w:val="Listapunktowana"/>
      </w:pPr>
      <w:r>
        <w:t>☐ 17-calowe felgi aluminiowe</w:t>
      </w:r>
    </w:p>
    <w:p w14:paraId="2C5EB298" w14:textId="77777777" w:rsidR="008116C8" w:rsidRDefault="00000000">
      <w:pPr>
        <w:pStyle w:val="Listapunktowana"/>
      </w:pPr>
      <w:r>
        <w:t>☐ Relingi dachowe</w:t>
      </w:r>
    </w:p>
    <w:p w14:paraId="47F62D3C" w14:textId="77777777" w:rsidR="008116C8" w:rsidRDefault="00000000">
      <w:pPr>
        <w:pStyle w:val="Listapunktowana"/>
      </w:pPr>
      <w:r>
        <w:t>☐ System ISOFIX</w:t>
      </w:r>
    </w:p>
    <w:p w14:paraId="4A324398" w14:textId="77777777" w:rsidR="008116C8" w:rsidRDefault="00000000">
      <w:r>
        <w:br/>
        <w:t>Cena brutto (PLN): ___________________________ zł</w:t>
      </w:r>
    </w:p>
    <w:p w14:paraId="0557EE2C" w14:textId="77777777" w:rsidR="008116C8" w:rsidRDefault="00000000">
      <w:r>
        <w:t>(słownie: ________________________________________________________)</w:t>
      </w:r>
    </w:p>
    <w:p w14:paraId="1958BA32" w14:textId="77777777" w:rsidR="008116C8" w:rsidRDefault="00000000">
      <w:r>
        <w:br/>
        <w:t>Termin realizacji zamówienia: _______ dni od dnia podpisania umowy</w:t>
      </w:r>
    </w:p>
    <w:p w14:paraId="7BEBCA15" w14:textId="77777777" w:rsidR="008116C8" w:rsidRDefault="00000000">
      <w:r>
        <w:t>Miejsce dostawy: MGOPS Sępopol, ul. Lipowa 1A, 11-210 Sępopol</w:t>
      </w:r>
    </w:p>
    <w:p w14:paraId="1FB47121" w14:textId="77777777" w:rsidR="008116C8" w:rsidRDefault="00000000">
      <w:r>
        <w:br/>
        <w:t>Oświadczam, że:</w:t>
      </w:r>
    </w:p>
    <w:p w14:paraId="6864CF3C" w14:textId="77777777" w:rsidR="008116C8" w:rsidRDefault="00000000">
      <w:r>
        <w:t>✔️ zapoznałem się z treścią zapytania ofertowego i akceptuję jego warunki,</w:t>
      </w:r>
    </w:p>
    <w:p w14:paraId="7E6F1F3D" w14:textId="77777777" w:rsidR="008116C8" w:rsidRDefault="00000000">
      <w:r>
        <w:t>✔️ oferowany pojazd jest fabrycznie nowy, nieużywany, wyprodukowany w 2025 roku,</w:t>
      </w:r>
    </w:p>
    <w:p w14:paraId="080E5D53" w14:textId="77777777" w:rsidR="008116C8" w:rsidRDefault="00000000">
      <w:r>
        <w:t>✔️ cena zawiera wszystkie koszty związane z realizacją zamówienia.</w:t>
      </w:r>
    </w:p>
    <w:p w14:paraId="2A1EFDDD" w14:textId="77777777" w:rsidR="008116C8" w:rsidRDefault="00000000">
      <w:r>
        <w:br/>
        <w:t>.........................................................</w:t>
      </w:r>
    </w:p>
    <w:p w14:paraId="01FDD06B" w14:textId="77777777" w:rsidR="008116C8" w:rsidRDefault="00000000">
      <w:r>
        <w:t>(miejscowość, data)</w:t>
      </w:r>
    </w:p>
    <w:p w14:paraId="01315724" w14:textId="77777777" w:rsidR="008116C8" w:rsidRDefault="00000000">
      <w:r>
        <w:br/>
        <w:t>.........................................................</w:t>
      </w:r>
    </w:p>
    <w:p w14:paraId="5CE8B162" w14:textId="77777777" w:rsidR="008116C8" w:rsidRDefault="00000000">
      <w:r>
        <w:t>(podpis i pieczęć wykonawcy)</w:t>
      </w:r>
    </w:p>
    <w:sectPr w:rsidR="008116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768315">
    <w:abstractNumId w:val="8"/>
  </w:num>
  <w:num w:numId="2" w16cid:durableId="165752137">
    <w:abstractNumId w:val="6"/>
  </w:num>
  <w:num w:numId="3" w16cid:durableId="1926262126">
    <w:abstractNumId w:val="5"/>
  </w:num>
  <w:num w:numId="4" w16cid:durableId="1713118528">
    <w:abstractNumId w:val="4"/>
  </w:num>
  <w:num w:numId="5" w16cid:durableId="26302102">
    <w:abstractNumId w:val="7"/>
  </w:num>
  <w:num w:numId="6" w16cid:durableId="1221400760">
    <w:abstractNumId w:val="3"/>
  </w:num>
  <w:num w:numId="7" w16cid:durableId="205677664">
    <w:abstractNumId w:val="2"/>
  </w:num>
  <w:num w:numId="8" w16cid:durableId="131607321">
    <w:abstractNumId w:val="1"/>
  </w:num>
  <w:num w:numId="9" w16cid:durableId="88506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3C9D"/>
    <w:rsid w:val="008116C8"/>
    <w:rsid w:val="00886AC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8D71E"/>
  <w14:defaultImageDpi w14:val="300"/>
  <w15:docId w15:val="{177B97CD-D643-4ABB-BB9B-605BFA8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Zarzycka</cp:lastModifiedBy>
  <cp:revision>2</cp:revision>
  <dcterms:created xsi:type="dcterms:W3CDTF">2025-05-15T08:04:00Z</dcterms:created>
  <dcterms:modified xsi:type="dcterms:W3CDTF">2025-05-15T08:04:00Z</dcterms:modified>
  <cp:category/>
</cp:coreProperties>
</file>