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1443" w14:textId="77777777" w:rsidR="00427F36" w:rsidRDefault="00000000">
      <w:pPr>
        <w:pStyle w:val="Nagwek1"/>
      </w:pPr>
      <w:r>
        <w:t>OŚWIADCZENIE O BRAKU POWIĄZAŃ KAPITAŁOWYCH I OSOBOWYCH</w:t>
      </w:r>
    </w:p>
    <w:p w14:paraId="2CF3039E" w14:textId="790A799C" w:rsidR="00427F36" w:rsidRDefault="00427F36"/>
    <w:p w14:paraId="01DE7D80" w14:textId="77777777" w:rsidR="00427F36" w:rsidRDefault="00000000">
      <w:r>
        <w:t>Ja, niżej podpisany/a:</w:t>
      </w:r>
    </w:p>
    <w:p w14:paraId="4F814B5A" w14:textId="77777777" w:rsidR="00427F36" w:rsidRDefault="00000000">
      <w:r>
        <w:t>Imię i nazwisko: ____________________________________________</w:t>
      </w:r>
    </w:p>
    <w:p w14:paraId="2E3489D9" w14:textId="77777777" w:rsidR="00427F36" w:rsidRDefault="00000000">
      <w:r>
        <w:t>Reprezentując firmę: ____________________________________________</w:t>
      </w:r>
    </w:p>
    <w:p w14:paraId="3099259F" w14:textId="77777777" w:rsidR="00427F36" w:rsidRDefault="00000000">
      <w:r>
        <w:br/>
        <w:t>Oświadczam, że nie zachodzą żadne powiązania kapitałowe ani osobowe pomiędzy moją firmą a Miejsko-Gminnym Ośrodkiem Pomocy Społecznej w Sępopolu, w szczególności polegające na:</w:t>
      </w:r>
    </w:p>
    <w:p w14:paraId="7E450BCA" w14:textId="77777777" w:rsidR="00427F36" w:rsidRDefault="00000000">
      <w:r>
        <w:t>- uczestniczeniu w spółce jako wspólnik spółki cywilnej lub osobowej,</w:t>
      </w:r>
    </w:p>
    <w:p w14:paraId="39E24C14" w14:textId="77777777" w:rsidR="00427F36" w:rsidRDefault="00000000">
      <w:r>
        <w:t>- posiadaniu co najmniej 10% udziałów lub akcji,</w:t>
      </w:r>
    </w:p>
    <w:p w14:paraId="398D734F" w14:textId="77777777" w:rsidR="00427F36" w:rsidRDefault="00000000">
      <w:r>
        <w:t>- pełnieniu funkcji członka organu nadzorczego, zarządzającego, prokurenta, pełnomocnika,</w:t>
      </w:r>
    </w:p>
    <w:p w14:paraId="028D6197" w14:textId="77777777" w:rsidR="00427F36" w:rsidRDefault="00000000">
      <w:r>
        <w:t>- pozostawaniu w związku małżeńskim, pokrewieństwie lub powinowactwie.</w:t>
      </w:r>
    </w:p>
    <w:p w14:paraId="04E580B3" w14:textId="77777777" w:rsidR="00427F36" w:rsidRDefault="00000000">
      <w:r>
        <w:br/>
        <w:t>.........................................................</w:t>
      </w:r>
    </w:p>
    <w:p w14:paraId="73871843" w14:textId="77777777" w:rsidR="00427F36" w:rsidRDefault="00000000">
      <w:r>
        <w:t>(miejscowość, data)</w:t>
      </w:r>
    </w:p>
    <w:p w14:paraId="20BAACE1" w14:textId="77777777" w:rsidR="00427F36" w:rsidRDefault="00000000">
      <w:r>
        <w:br/>
        <w:t>.........................................................</w:t>
      </w:r>
    </w:p>
    <w:p w14:paraId="348709AF" w14:textId="77777777" w:rsidR="00427F36" w:rsidRDefault="00000000">
      <w:r>
        <w:t>(podpis wykonawcy)</w:t>
      </w:r>
    </w:p>
    <w:sectPr w:rsidR="00427F3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1064837">
    <w:abstractNumId w:val="8"/>
  </w:num>
  <w:num w:numId="2" w16cid:durableId="711080009">
    <w:abstractNumId w:val="6"/>
  </w:num>
  <w:num w:numId="3" w16cid:durableId="1837455464">
    <w:abstractNumId w:val="5"/>
  </w:num>
  <w:num w:numId="4" w16cid:durableId="429550602">
    <w:abstractNumId w:val="4"/>
  </w:num>
  <w:num w:numId="5" w16cid:durableId="1617717808">
    <w:abstractNumId w:val="7"/>
  </w:num>
  <w:num w:numId="6" w16cid:durableId="2110807364">
    <w:abstractNumId w:val="3"/>
  </w:num>
  <w:num w:numId="7" w16cid:durableId="759445233">
    <w:abstractNumId w:val="2"/>
  </w:num>
  <w:num w:numId="8" w16cid:durableId="939215014">
    <w:abstractNumId w:val="1"/>
  </w:num>
  <w:num w:numId="9" w16cid:durableId="117357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6331"/>
    <w:rsid w:val="0029639D"/>
    <w:rsid w:val="00324119"/>
    <w:rsid w:val="00326F90"/>
    <w:rsid w:val="00361F00"/>
    <w:rsid w:val="00427F36"/>
    <w:rsid w:val="0090790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7D4F2"/>
  <w14:defaultImageDpi w14:val="300"/>
  <w15:docId w15:val="{3F901F36-4D3F-4FB8-8F7F-64F9B128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Joanna Zarzycka</cp:lastModifiedBy>
  <cp:revision>4</cp:revision>
  <dcterms:created xsi:type="dcterms:W3CDTF">2025-05-15T07:41:00Z</dcterms:created>
  <dcterms:modified xsi:type="dcterms:W3CDTF">2025-05-16T08:16:00Z</dcterms:modified>
  <cp:category/>
</cp:coreProperties>
</file>