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61C2" w14:textId="77777777" w:rsidR="00823C2E" w:rsidRPr="004C5C66" w:rsidRDefault="004C5C66">
      <w:pPr>
        <w:pStyle w:val="Nagwek1"/>
        <w:rPr>
          <w:color w:val="auto"/>
        </w:rPr>
      </w:pPr>
      <w:r w:rsidRPr="004C5C66">
        <w:rPr>
          <w:color w:val="auto"/>
        </w:rPr>
        <w:t>FORMULARZ OFERTOWY</w:t>
      </w:r>
    </w:p>
    <w:p w14:paraId="44932139" w14:textId="4AD1F1C3" w:rsidR="00823C2E" w:rsidRPr="004C5C66" w:rsidRDefault="004C5C66" w:rsidP="004C5C6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</w:pPr>
      <w:proofErr w:type="spellStart"/>
      <w:r w:rsidRPr="004C5C66">
        <w:t>na</w:t>
      </w:r>
      <w:proofErr w:type="spellEnd"/>
      <w:r w:rsidRPr="004C5C66">
        <w:t xml:space="preserve"> </w:t>
      </w:r>
      <w:proofErr w:type="spellStart"/>
      <w:r w:rsidRPr="004C5C66">
        <w:t>świadczenie</w:t>
      </w:r>
      <w:proofErr w:type="spellEnd"/>
      <w:r w:rsidRPr="004C5C66">
        <w:t xml:space="preserve"> </w:t>
      </w:r>
      <w:proofErr w:type="spellStart"/>
      <w:r w:rsidRPr="004C5C66">
        <w:t>usług</w:t>
      </w:r>
      <w:proofErr w:type="spellEnd"/>
      <w:r w:rsidRPr="004C5C66">
        <w:t xml:space="preserve"> </w:t>
      </w:r>
      <w:proofErr w:type="spellStart"/>
      <w:r w:rsidRPr="004C5C66">
        <w:t>psychologicznych</w:t>
      </w:r>
      <w:proofErr w:type="spellEnd"/>
      <w:r w:rsidRPr="004C5C66">
        <w:t xml:space="preserve"> w </w:t>
      </w:r>
      <w:proofErr w:type="spellStart"/>
      <w:r w:rsidRPr="004C5C66">
        <w:t>ramach</w:t>
      </w:r>
      <w:proofErr w:type="spellEnd"/>
      <w:r w:rsidRPr="004C5C66">
        <w:t xml:space="preserve"> </w:t>
      </w:r>
      <w:proofErr w:type="spellStart"/>
      <w:r w:rsidRPr="007B56A2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Pr="007B56A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B56A2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7B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6A2">
        <w:rPr>
          <w:rFonts w:ascii="Times New Roman" w:hAnsi="Times New Roman" w:cs="Times New Roman"/>
          <w:sz w:val="24"/>
          <w:szCs w:val="24"/>
        </w:rPr>
        <w:t>Społeczne</w:t>
      </w:r>
      <w:proofErr w:type="spellEnd"/>
      <w:r w:rsidRPr="007B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6A2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7B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6A2">
        <w:rPr>
          <w:rFonts w:ascii="Times New Roman" w:hAnsi="Times New Roman" w:cs="Times New Roman"/>
          <w:sz w:val="24"/>
          <w:szCs w:val="24"/>
        </w:rPr>
        <w:t>mieszkańców</w:t>
      </w:r>
      <w:proofErr w:type="spellEnd"/>
      <w:r w:rsidRPr="007B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6A2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7B5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6A2">
        <w:rPr>
          <w:rFonts w:ascii="Times New Roman" w:hAnsi="Times New Roman" w:cs="Times New Roman"/>
          <w:sz w:val="24"/>
          <w:szCs w:val="24"/>
        </w:rPr>
        <w:t>Sępopol</w:t>
      </w:r>
      <w:proofErr w:type="spellEnd"/>
      <w:r w:rsidRPr="007B56A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C5C66">
        <w:t>realizowanego</w:t>
      </w:r>
      <w:proofErr w:type="spellEnd"/>
      <w:r w:rsidRPr="004C5C66">
        <w:t xml:space="preserve"> </w:t>
      </w:r>
      <w:proofErr w:type="spellStart"/>
      <w:r w:rsidRPr="004C5C66">
        <w:t>przez</w:t>
      </w:r>
      <w:proofErr w:type="spellEnd"/>
      <w:r w:rsidRPr="004C5C66">
        <w:t xml:space="preserve"> </w:t>
      </w:r>
      <w:proofErr w:type="spellStart"/>
      <w:r w:rsidRPr="004C5C66">
        <w:t>Miejsko-Gminny</w:t>
      </w:r>
      <w:proofErr w:type="spellEnd"/>
      <w:r w:rsidRPr="004C5C66">
        <w:t xml:space="preserve"> </w:t>
      </w:r>
      <w:proofErr w:type="spellStart"/>
      <w:r w:rsidRPr="004C5C66">
        <w:t>Ośrodek</w:t>
      </w:r>
      <w:proofErr w:type="spellEnd"/>
      <w:r w:rsidRPr="004C5C66">
        <w:t xml:space="preserve"> Pomocy Społecznej w Sępopolu.</w:t>
      </w:r>
    </w:p>
    <w:p w14:paraId="5B6E6810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1. DANE OFERENTA</w:t>
      </w:r>
    </w:p>
    <w:p w14:paraId="359B1E48" w14:textId="77777777" w:rsidR="00823C2E" w:rsidRPr="004C5C66" w:rsidRDefault="004C5C66">
      <w:r w:rsidRPr="004C5C66">
        <w:t>Imię i nazwisko / Nazwa firmy: _______________________________________________</w:t>
      </w:r>
    </w:p>
    <w:p w14:paraId="1AE57C49" w14:textId="77777777" w:rsidR="00823C2E" w:rsidRPr="004C5C66" w:rsidRDefault="004C5C66">
      <w:r w:rsidRPr="004C5C66">
        <w:t>Adres: _______________________________________________________________________</w:t>
      </w:r>
    </w:p>
    <w:p w14:paraId="70DDC4F9" w14:textId="77777777" w:rsidR="00823C2E" w:rsidRPr="004C5C66" w:rsidRDefault="004C5C66">
      <w:r w:rsidRPr="004C5C66">
        <w:t>Telefon kontaktowy: ___________________________________________________________</w:t>
      </w:r>
    </w:p>
    <w:p w14:paraId="06DA771A" w14:textId="77777777" w:rsidR="00823C2E" w:rsidRPr="004C5C66" w:rsidRDefault="004C5C66">
      <w:r w:rsidRPr="004C5C66">
        <w:t>Adres e-mail: ________________________________________________________________</w:t>
      </w:r>
    </w:p>
    <w:p w14:paraId="0617D0A1" w14:textId="77777777" w:rsidR="00823C2E" w:rsidRPr="004C5C66" w:rsidRDefault="004C5C66">
      <w:r w:rsidRPr="004C5C66">
        <w:t>Numer NIP (jeśli dotyczy): ____________________________________________________</w:t>
      </w:r>
    </w:p>
    <w:p w14:paraId="5AAB5C18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2. OFERTA CENOWA</w:t>
      </w:r>
    </w:p>
    <w:p w14:paraId="7AF8F9FA" w14:textId="77777777" w:rsidR="00823C2E" w:rsidRPr="004C5C66" w:rsidRDefault="004C5C66">
      <w:r w:rsidRPr="004C5C66">
        <w:t>Oferuję realizację usług psychologicznych w ramach projektu na następujących warunkach:</w:t>
      </w:r>
    </w:p>
    <w:p w14:paraId="3C9AF64A" w14:textId="77777777" w:rsidR="00823C2E" w:rsidRPr="004C5C66" w:rsidRDefault="004C5C66">
      <w:r w:rsidRPr="004C5C66">
        <w:t>Stawka za 1 godzinę świadczenia usług (brutto/brutto): ____________ zł</w:t>
      </w:r>
    </w:p>
    <w:p w14:paraId="1FE74223" w14:textId="77777777" w:rsidR="00823C2E" w:rsidRPr="004C5C66" w:rsidRDefault="004C5C66">
      <w:r w:rsidRPr="004C5C66">
        <w:t>Całkowita liczba godzin: do 250 (zgodnie z zapotrzebowaniem i harmonogramem).</w:t>
      </w:r>
    </w:p>
    <w:p w14:paraId="05E0F69C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3. DOSTĘPNOŚĆ</w:t>
      </w:r>
    </w:p>
    <w:p w14:paraId="22617380" w14:textId="77777777" w:rsidR="00823C2E" w:rsidRPr="004C5C66" w:rsidRDefault="004C5C66">
      <w:r w:rsidRPr="004C5C66">
        <w:t>Deklaruję gotowość do świadczenia usług w siedzibie MGOPS w Sępopolu w terminie do 31 maja 2026 roku.</w:t>
      </w:r>
    </w:p>
    <w:p w14:paraId="0F98AB27" w14:textId="77777777" w:rsidR="00823C2E" w:rsidRPr="004C5C66" w:rsidRDefault="004C5C66">
      <w:r w:rsidRPr="004C5C66">
        <w:t>Dni/godziny dostępności (proszę wpisać): __________________________________________</w:t>
      </w:r>
    </w:p>
    <w:p w14:paraId="6EEAACBD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4. OŚWIADCZENIA</w:t>
      </w:r>
    </w:p>
    <w:p w14:paraId="4DD66484" w14:textId="4364E781" w:rsidR="00823C2E" w:rsidRPr="004C5C66" w:rsidRDefault="004C5C66">
      <w:r w:rsidRPr="004C5C66">
        <w:t xml:space="preserve">- Oświadczam, że posiadam wykształcenie uprawniające do </w:t>
      </w:r>
      <w:proofErr w:type="spellStart"/>
      <w:r w:rsidRPr="004C5C66">
        <w:t>wykonywania</w:t>
      </w:r>
      <w:proofErr w:type="spellEnd"/>
      <w:r w:rsidRPr="004C5C66">
        <w:t xml:space="preserve"> </w:t>
      </w:r>
      <w:proofErr w:type="spellStart"/>
      <w:r w:rsidRPr="004C5C66">
        <w:t>zawodu</w:t>
      </w:r>
      <w:proofErr w:type="spellEnd"/>
      <w:r w:rsidRPr="004C5C66">
        <w:t xml:space="preserve"> </w:t>
      </w:r>
      <w:proofErr w:type="spellStart"/>
      <w:r w:rsidRPr="004C5C66">
        <w:t>psychologa</w:t>
      </w:r>
      <w:proofErr w:type="spellEnd"/>
      <w:r w:rsidRPr="004C5C66">
        <w:t>.</w:t>
      </w:r>
      <w:r w:rsidR="00BE5E15">
        <w:t xml:space="preserve">                                                                                                                                                                      </w:t>
      </w:r>
      <w:r w:rsidRPr="004C5C66">
        <w:t xml:space="preserve">- </w:t>
      </w:r>
      <w:proofErr w:type="spellStart"/>
      <w:r w:rsidRPr="004C5C66">
        <w:t>Oświadczam</w:t>
      </w:r>
      <w:proofErr w:type="spellEnd"/>
      <w:r w:rsidRPr="004C5C66">
        <w:t xml:space="preserve">, </w:t>
      </w:r>
      <w:proofErr w:type="spellStart"/>
      <w:r w:rsidRPr="004C5C66">
        <w:t>że</w:t>
      </w:r>
      <w:proofErr w:type="spellEnd"/>
      <w:r w:rsidRPr="004C5C66">
        <w:t xml:space="preserve"> </w:t>
      </w:r>
      <w:proofErr w:type="spellStart"/>
      <w:r w:rsidRPr="004C5C66">
        <w:t>posiadam</w:t>
      </w:r>
      <w:proofErr w:type="spellEnd"/>
      <w:r w:rsidRPr="004C5C66">
        <w:t xml:space="preserve"> minimum 3-letnie </w:t>
      </w:r>
      <w:proofErr w:type="spellStart"/>
      <w:r w:rsidRPr="004C5C66">
        <w:t>doświadczenie</w:t>
      </w:r>
      <w:proofErr w:type="spellEnd"/>
      <w:r w:rsidRPr="004C5C66">
        <w:t xml:space="preserve"> </w:t>
      </w:r>
      <w:proofErr w:type="spellStart"/>
      <w:r w:rsidRPr="004C5C66">
        <w:t>zawodowe</w:t>
      </w:r>
      <w:proofErr w:type="spellEnd"/>
      <w:r w:rsidRPr="004C5C66">
        <w:t>.</w:t>
      </w:r>
      <w:r w:rsidR="00BE5E15">
        <w:t xml:space="preserve">                                                    </w:t>
      </w:r>
      <w:r w:rsidRPr="004C5C66">
        <w:t xml:space="preserve">- </w:t>
      </w:r>
      <w:proofErr w:type="spellStart"/>
      <w:r w:rsidRPr="004C5C66">
        <w:t>Oświadczam</w:t>
      </w:r>
      <w:proofErr w:type="spellEnd"/>
      <w:r w:rsidRPr="004C5C66">
        <w:t xml:space="preserve">, </w:t>
      </w:r>
      <w:proofErr w:type="spellStart"/>
      <w:r w:rsidRPr="004C5C66">
        <w:t>że</w:t>
      </w:r>
      <w:proofErr w:type="spellEnd"/>
      <w:r w:rsidRPr="004C5C66">
        <w:t xml:space="preserve"> </w:t>
      </w:r>
      <w:proofErr w:type="spellStart"/>
      <w:r w:rsidRPr="004C5C66">
        <w:t>zapoznałem</w:t>
      </w:r>
      <w:proofErr w:type="spellEnd"/>
      <w:r w:rsidRPr="004C5C66">
        <w:t xml:space="preserve">/am </w:t>
      </w:r>
      <w:proofErr w:type="spellStart"/>
      <w:r w:rsidRPr="004C5C66">
        <w:t>się</w:t>
      </w:r>
      <w:proofErr w:type="spellEnd"/>
      <w:r w:rsidRPr="004C5C66">
        <w:t xml:space="preserve"> z ogłoszeniem </w:t>
      </w:r>
      <w:proofErr w:type="spellStart"/>
      <w:r w:rsidRPr="004C5C66">
        <w:t>i</w:t>
      </w:r>
      <w:proofErr w:type="spellEnd"/>
      <w:r w:rsidRPr="004C5C66">
        <w:t xml:space="preserve"> </w:t>
      </w:r>
      <w:proofErr w:type="spellStart"/>
      <w:r w:rsidRPr="004C5C66">
        <w:t>akceptuję</w:t>
      </w:r>
      <w:proofErr w:type="spellEnd"/>
      <w:r w:rsidRPr="004C5C66">
        <w:t xml:space="preserve"> </w:t>
      </w:r>
      <w:proofErr w:type="spellStart"/>
      <w:r w:rsidRPr="004C5C66">
        <w:t>jego</w:t>
      </w:r>
      <w:proofErr w:type="spellEnd"/>
      <w:r w:rsidRPr="004C5C66">
        <w:t xml:space="preserve"> </w:t>
      </w:r>
      <w:proofErr w:type="spellStart"/>
      <w:r w:rsidRPr="004C5C66">
        <w:t>warunki</w:t>
      </w:r>
      <w:proofErr w:type="spellEnd"/>
      <w:r w:rsidRPr="004C5C66">
        <w:t>.</w:t>
      </w:r>
      <w:r w:rsidR="00BE5E15">
        <w:t xml:space="preserve">                                     - </w:t>
      </w:r>
      <w:proofErr w:type="spellStart"/>
      <w:r w:rsidR="00BE5E15">
        <w:t>Oświadczam</w:t>
      </w:r>
      <w:proofErr w:type="spellEnd"/>
      <w:r w:rsidR="00BE5E15">
        <w:t xml:space="preserve">, </w:t>
      </w:r>
      <w:proofErr w:type="spellStart"/>
      <w:r w:rsidR="00BE5E15">
        <w:t>że</w:t>
      </w:r>
      <w:proofErr w:type="spellEnd"/>
      <w:r w:rsidR="00BE5E15">
        <w:t xml:space="preserve"> </w:t>
      </w:r>
      <w:proofErr w:type="spellStart"/>
      <w:r w:rsidR="00BE5E15">
        <w:t>posiadam</w:t>
      </w:r>
      <w:proofErr w:type="spellEnd"/>
      <w:r w:rsidR="00BE5E15">
        <w:t xml:space="preserve"> </w:t>
      </w:r>
      <w:proofErr w:type="spellStart"/>
      <w:r w:rsidR="00BE5E15">
        <w:t>pełną</w:t>
      </w:r>
      <w:proofErr w:type="spellEnd"/>
      <w:r w:rsidR="00BE5E15">
        <w:t xml:space="preserve"> </w:t>
      </w:r>
      <w:proofErr w:type="spellStart"/>
      <w:r w:rsidR="00BE5E15">
        <w:t>zdolność</w:t>
      </w:r>
      <w:proofErr w:type="spellEnd"/>
      <w:r w:rsidR="00BE5E15">
        <w:t xml:space="preserve"> do </w:t>
      </w:r>
      <w:proofErr w:type="spellStart"/>
      <w:r w:rsidR="00BE5E15">
        <w:t>czynności</w:t>
      </w:r>
      <w:proofErr w:type="spellEnd"/>
      <w:r w:rsidR="00BE5E15">
        <w:t xml:space="preserve"> </w:t>
      </w:r>
      <w:proofErr w:type="spellStart"/>
      <w:r w:rsidR="00BE5E15">
        <w:t>prawnych</w:t>
      </w:r>
      <w:proofErr w:type="spellEnd"/>
      <w:r w:rsidR="00BE5E15">
        <w:t xml:space="preserve"> </w:t>
      </w:r>
      <w:proofErr w:type="spellStart"/>
      <w:r w:rsidR="00BE5E15">
        <w:t>oraz</w:t>
      </w:r>
      <w:proofErr w:type="spellEnd"/>
      <w:r w:rsidR="00BE5E15">
        <w:t xml:space="preserve"> </w:t>
      </w:r>
      <w:proofErr w:type="spellStart"/>
      <w:r w:rsidR="00BE5E15">
        <w:t>brak</w:t>
      </w:r>
      <w:proofErr w:type="spellEnd"/>
      <w:r w:rsidR="00BE5E15">
        <w:t xml:space="preserve"> </w:t>
      </w:r>
      <w:proofErr w:type="spellStart"/>
      <w:r w:rsidR="00BE5E15">
        <w:t>przeciwwskazań</w:t>
      </w:r>
      <w:proofErr w:type="spellEnd"/>
      <w:r w:rsidR="00BE5E15">
        <w:t xml:space="preserve"> </w:t>
      </w:r>
      <w:proofErr w:type="spellStart"/>
      <w:r w:rsidR="00BE5E15">
        <w:t>zdrowotnych</w:t>
      </w:r>
      <w:proofErr w:type="spellEnd"/>
      <w:r w:rsidR="00BE5E15">
        <w:t xml:space="preserve"> do </w:t>
      </w:r>
      <w:proofErr w:type="spellStart"/>
      <w:r w:rsidR="00BE5E15">
        <w:t>wykonywania</w:t>
      </w:r>
      <w:proofErr w:type="spellEnd"/>
      <w:r w:rsidR="00BE5E15">
        <w:t xml:space="preserve"> </w:t>
      </w:r>
      <w:proofErr w:type="spellStart"/>
      <w:r w:rsidR="00BE5E15">
        <w:t>zawodu</w:t>
      </w:r>
      <w:proofErr w:type="spellEnd"/>
      <w:r w:rsidR="00BE5E15">
        <w:t xml:space="preserve">.                                                                              </w:t>
      </w:r>
      <w:r w:rsidRPr="004C5C66">
        <w:t xml:space="preserve">- </w:t>
      </w:r>
      <w:proofErr w:type="spellStart"/>
      <w:r w:rsidRPr="004C5C66">
        <w:t>Wyrażam</w:t>
      </w:r>
      <w:proofErr w:type="spellEnd"/>
      <w:r w:rsidRPr="004C5C66">
        <w:t xml:space="preserve"> </w:t>
      </w:r>
      <w:proofErr w:type="spellStart"/>
      <w:r w:rsidRPr="004C5C66">
        <w:t>zgodę</w:t>
      </w:r>
      <w:proofErr w:type="spellEnd"/>
      <w:r w:rsidRPr="004C5C66">
        <w:t xml:space="preserve"> </w:t>
      </w:r>
      <w:proofErr w:type="spellStart"/>
      <w:r w:rsidRPr="004C5C66">
        <w:t>na</w:t>
      </w:r>
      <w:proofErr w:type="spellEnd"/>
      <w:r w:rsidRPr="004C5C66">
        <w:t xml:space="preserve"> </w:t>
      </w:r>
      <w:proofErr w:type="spellStart"/>
      <w:r w:rsidRPr="004C5C66">
        <w:t>przetwarzanie</w:t>
      </w:r>
      <w:proofErr w:type="spellEnd"/>
      <w:r w:rsidRPr="004C5C66">
        <w:t xml:space="preserve"> moich danych osobowych w celach rekrutacyjnych zgodnie z RODO.</w:t>
      </w:r>
    </w:p>
    <w:p w14:paraId="34DB0D8C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5. PODPIS</w:t>
      </w:r>
    </w:p>
    <w:p w14:paraId="52A3756C" w14:textId="77777777" w:rsidR="00823C2E" w:rsidRDefault="004C5C66">
      <w:r>
        <w:t>Data: ___________________________</w:t>
      </w:r>
    </w:p>
    <w:p w14:paraId="63DC8799" w14:textId="77777777" w:rsidR="00823C2E" w:rsidRDefault="004C5C66">
      <w:r>
        <w:t>Podpis: _________________________</w:t>
      </w:r>
    </w:p>
    <w:sectPr w:rsidR="00823C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8796364">
    <w:abstractNumId w:val="8"/>
  </w:num>
  <w:num w:numId="2" w16cid:durableId="2132092643">
    <w:abstractNumId w:val="6"/>
  </w:num>
  <w:num w:numId="3" w16cid:durableId="1933781854">
    <w:abstractNumId w:val="5"/>
  </w:num>
  <w:num w:numId="4" w16cid:durableId="448359553">
    <w:abstractNumId w:val="4"/>
  </w:num>
  <w:num w:numId="5" w16cid:durableId="1340235461">
    <w:abstractNumId w:val="7"/>
  </w:num>
  <w:num w:numId="6" w16cid:durableId="1913081170">
    <w:abstractNumId w:val="3"/>
  </w:num>
  <w:num w:numId="7" w16cid:durableId="1582061567">
    <w:abstractNumId w:val="2"/>
  </w:num>
  <w:num w:numId="8" w16cid:durableId="167840538">
    <w:abstractNumId w:val="1"/>
  </w:num>
  <w:num w:numId="9" w16cid:durableId="70860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15CB"/>
    <w:rsid w:val="004C5C66"/>
    <w:rsid w:val="00823C2E"/>
    <w:rsid w:val="00AA1D8D"/>
    <w:rsid w:val="00AB707E"/>
    <w:rsid w:val="00B47730"/>
    <w:rsid w:val="00BE5E1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D6F47"/>
  <w14:defaultImageDpi w14:val="300"/>
  <w15:docId w15:val="{21E285F7-6103-41CE-A48A-FBA2879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Kierownik</cp:lastModifiedBy>
  <cp:revision>3</cp:revision>
  <dcterms:created xsi:type="dcterms:W3CDTF">2025-06-17T12:11:00Z</dcterms:created>
  <dcterms:modified xsi:type="dcterms:W3CDTF">2025-06-18T07:43:00Z</dcterms:modified>
  <cp:category/>
</cp:coreProperties>
</file>