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D3312" w14:textId="77777777" w:rsidR="009D3C0D" w:rsidRPr="00E711DE" w:rsidRDefault="00000000">
      <w:pPr>
        <w:pStyle w:val="Nagwek1"/>
        <w:rPr>
          <w:color w:val="auto"/>
        </w:rPr>
      </w:pPr>
      <w:r w:rsidRPr="00E711DE">
        <w:rPr>
          <w:color w:val="auto"/>
        </w:rPr>
        <w:t>FORMULARZ OFERTOWY</w:t>
      </w:r>
    </w:p>
    <w:p w14:paraId="4C2D0990" w14:textId="77777777" w:rsidR="009D3C0D" w:rsidRPr="00E711DE" w:rsidRDefault="00000000">
      <w:r w:rsidRPr="00E711DE">
        <w:t>na stanowisko: KIEROWCA</w:t>
      </w:r>
    </w:p>
    <w:p w14:paraId="76D4B2D9" w14:textId="77777777" w:rsidR="009D3C0D" w:rsidRPr="00E711DE" w:rsidRDefault="00000000">
      <w:r w:rsidRPr="00E711DE">
        <w:t>w ramach projektu „Usługi społeczne dla mieszkańców gminy Sępopol”</w:t>
      </w:r>
    </w:p>
    <w:p w14:paraId="58DE315B" w14:textId="77777777" w:rsidR="009D3C0D" w:rsidRPr="00E711DE" w:rsidRDefault="00000000">
      <w:pPr>
        <w:pStyle w:val="Nagwek2"/>
        <w:rPr>
          <w:color w:val="auto"/>
        </w:rPr>
      </w:pPr>
      <w:r w:rsidRPr="00E711DE">
        <w:rPr>
          <w:color w:val="auto"/>
        </w:rPr>
        <w:t>I. DANE OSOBOWE KANDYDATA</w:t>
      </w:r>
    </w:p>
    <w:p w14:paraId="5F185A15" w14:textId="77777777" w:rsidR="009D3C0D" w:rsidRPr="00E711DE" w:rsidRDefault="00000000">
      <w:r w:rsidRPr="00E711DE">
        <w:t>Imię i nazwisko: ....................................................................................</w:t>
      </w:r>
    </w:p>
    <w:p w14:paraId="4444B24B" w14:textId="77777777" w:rsidR="009D3C0D" w:rsidRPr="00E711DE" w:rsidRDefault="00000000">
      <w:r w:rsidRPr="00E711DE">
        <w:t>Adres zamieszkania: ..........................................................................</w:t>
      </w:r>
    </w:p>
    <w:p w14:paraId="1A78B8D8" w14:textId="77777777" w:rsidR="009D3C0D" w:rsidRPr="00E711DE" w:rsidRDefault="00000000">
      <w:r w:rsidRPr="00E711DE">
        <w:t>Telefon kontaktowy: ..........................................................................</w:t>
      </w:r>
    </w:p>
    <w:p w14:paraId="245808E4" w14:textId="77777777" w:rsidR="009D3C0D" w:rsidRPr="00E711DE" w:rsidRDefault="00000000">
      <w:r w:rsidRPr="00E711DE">
        <w:t>Adres e-mail: .......................................................................................</w:t>
      </w:r>
    </w:p>
    <w:p w14:paraId="6059E52C" w14:textId="77777777" w:rsidR="009D3C0D" w:rsidRPr="00E711DE" w:rsidRDefault="00000000">
      <w:r w:rsidRPr="00E711DE">
        <w:t>PESEL: ....................................................................................................</w:t>
      </w:r>
    </w:p>
    <w:p w14:paraId="73B9BAB9" w14:textId="77777777" w:rsidR="009D3C0D" w:rsidRPr="00E711DE" w:rsidRDefault="00000000">
      <w:pPr>
        <w:pStyle w:val="Nagwek2"/>
        <w:rPr>
          <w:color w:val="auto"/>
        </w:rPr>
      </w:pPr>
      <w:r w:rsidRPr="00E711DE">
        <w:rPr>
          <w:color w:val="auto"/>
        </w:rPr>
        <w:t>II. KWALIFIKACJE</w:t>
      </w:r>
    </w:p>
    <w:p w14:paraId="373D4112" w14:textId="77777777" w:rsidR="009D3C0D" w:rsidRPr="00E711DE" w:rsidRDefault="00000000">
      <w:r w:rsidRPr="00E711DE">
        <w:t>1. Czy posiada Pan/Pani prawo jazdy kat. B?</w:t>
      </w:r>
    </w:p>
    <w:p w14:paraId="43F61EBD" w14:textId="77777777" w:rsidR="009D3C0D" w:rsidRPr="00E711DE" w:rsidRDefault="00000000">
      <w:r w:rsidRPr="00E711DE">
        <w:t xml:space="preserve">   ☐ Tak   ☐ Nie</w:t>
      </w:r>
    </w:p>
    <w:p w14:paraId="54061246" w14:textId="77777777" w:rsidR="009D3C0D" w:rsidRPr="00E711DE" w:rsidRDefault="00000000">
      <w:r w:rsidRPr="00E711DE">
        <w:t xml:space="preserve">   Numer prawa jazdy: ............................................................</w:t>
      </w:r>
    </w:p>
    <w:p w14:paraId="07F7EA90" w14:textId="77777777" w:rsidR="009D3C0D" w:rsidRPr="00E711DE" w:rsidRDefault="009D3C0D"/>
    <w:p w14:paraId="4CEE55B4" w14:textId="77777777" w:rsidR="009D3C0D" w:rsidRPr="00E711DE" w:rsidRDefault="00000000">
      <w:r w:rsidRPr="00E711DE">
        <w:t>2. Czy posiada Pan/Pani uprawnienia do przewozu osób?</w:t>
      </w:r>
    </w:p>
    <w:p w14:paraId="6E5AA77D" w14:textId="77777777" w:rsidR="009D3C0D" w:rsidRPr="00E711DE" w:rsidRDefault="00000000">
      <w:r w:rsidRPr="00E711DE">
        <w:t xml:space="preserve">   ☐ Tak   ☐ Nie</w:t>
      </w:r>
    </w:p>
    <w:p w14:paraId="26D86318" w14:textId="77777777" w:rsidR="009D3C0D" w:rsidRPr="00E711DE" w:rsidRDefault="00000000">
      <w:r w:rsidRPr="00E711DE">
        <w:t xml:space="preserve">   Rodzaj/dokument potwierdzający: ...........................................</w:t>
      </w:r>
    </w:p>
    <w:p w14:paraId="565E4CC9" w14:textId="77777777" w:rsidR="009D3C0D" w:rsidRPr="00E711DE" w:rsidRDefault="009D3C0D"/>
    <w:p w14:paraId="7AB49647" w14:textId="77777777" w:rsidR="009D3C0D" w:rsidRPr="00E711DE" w:rsidRDefault="00000000">
      <w:r w:rsidRPr="00E711DE">
        <w:t>3. Czy posiada Pan/Pani ukończone szkolenie z pierwszej pomocy przedmedycznej?</w:t>
      </w:r>
    </w:p>
    <w:p w14:paraId="7CF62B22" w14:textId="77777777" w:rsidR="009D3C0D" w:rsidRPr="00E711DE" w:rsidRDefault="00000000">
      <w:r w:rsidRPr="00E711DE">
        <w:t xml:space="preserve">   ☐ Tak   ☐ Nie</w:t>
      </w:r>
    </w:p>
    <w:p w14:paraId="0AE1B59C" w14:textId="77777777" w:rsidR="009D3C0D" w:rsidRPr="00E711DE" w:rsidRDefault="00000000">
      <w:r w:rsidRPr="00E711DE">
        <w:t xml:space="preserve">   Rok ukończenia: ...............................................................</w:t>
      </w:r>
    </w:p>
    <w:p w14:paraId="1000D7B3" w14:textId="77777777" w:rsidR="009D3C0D" w:rsidRPr="00E711DE" w:rsidRDefault="00000000">
      <w:pPr>
        <w:pStyle w:val="Nagwek2"/>
        <w:rPr>
          <w:color w:val="auto"/>
        </w:rPr>
      </w:pPr>
      <w:r w:rsidRPr="00E711DE">
        <w:rPr>
          <w:color w:val="auto"/>
        </w:rPr>
        <w:t>III. DOŚWIADCZENIE ZAWODOWE</w:t>
      </w:r>
    </w:p>
    <w:p w14:paraId="0B5FA015" w14:textId="77777777" w:rsidR="009D3C0D" w:rsidRPr="00E711DE" w:rsidRDefault="00000000">
      <w:r w:rsidRPr="00E711DE">
        <w:t>(związane z prowadzeniem pojazdów lub pracą z ludźmi)</w:t>
      </w:r>
    </w:p>
    <w:p w14:paraId="6E8D05FD" w14:textId="77777777" w:rsidR="009D3C0D" w:rsidRPr="00E711DE" w:rsidRDefault="00000000">
      <w:r w:rsidRPr="00E711DE">
        <w:t>...........................................................................................................................</w:t>
      </w:r>
    </w:p>
    <w:p w14:paraId="332BBC3D" w14:textId="77777777" w:rsidR="009D3C0D" w:rsidRPr="00E711DE" w:rsidRDefault="00000000">
      <w:r w:rsidRPr="00E711DE">
        <w:t>...........................................................................................................................</w:t>
      </w:r>
    </w:p>
    <w:p w14:paraId="2FE1376B" w14:textId="77777777" w:rsidR="009D3C0D" w:rsidRPr="00E711DE" w:rsidRDefault="00000000">
      <w:r w:rsidRPr="00E711DE">
        <w:t>...........................................................................................................................</w:t>
      </w:r>
    </w:p>
    <w:p w14:paraId="6E17D3BE" w14:textId="77777777" w:rsidR="009D3C0D" w:rsidRPr="00E711DE" w:rsidRDefault="00000000">
      <w:pPr>
        <w:pStyle w:val="Nagwek2"/>
        <w:rPr>
          <w:color w:val="auto"/>
        </w:rPr>
      </w:pPr>
      <w:r w:rsidRPr="00E711DE">
        <w:rPr>
          <w:color w:val="auto"/>
        </w:rPr>
        <w:lastRenderedPageBreak/>
        <w:t>IV. OŚWIADCZENIA</w:t>
      </w:r>
    </w:p>
    <w:p w14:paraId="232311FE" w14:textId="77777777" w:rsidR="009D3C0D" w:rsidRPr="00E711DE" w:rsidRDefault="00000000">
      <w:r w:rsidRPr="00E711DE">
        <w:t>☐ Oświadczam, że posiadam pełną zdolność do czynności prawnych i korzystam z pełni praw publicznych.</w:t>
      </w:r>
    </w:p>
    <w:p w14:paraId="1375FB64" w14:textId="77777777" w:rsidR="009D3C0D" w:rsidRPr="00E711DE" w:rsidRDefault="00000000">
      <w:r w:rsidRPr="00E711DE">
        <w:t>☐ Oświadczam, że stan zdrowia pozwala mi na wykonywanie pracy na stanowisku kierowcy.</w:t>
      </w:r>
    </w:p>
    <w:p w14:paraId="3039F50F" w14:textId="77777777" w:rsidR="009D3C0D" w:rsidRPr="00E711DE" w:rsidRDefault="00000000">
      <w:r w:rsidRPr="00E711DE">
        <w:t>☐ Wyrażam zgodę na przetwarzanie moich danych osobowych dla potrzeb niezbędnych do realizacji procesu rekrutacji, zgodnie z Rozporządzeniem Parlamentu Europejskiego i Rady (UE) 2016/679 z dnia 27 kwietnia 2016 r. (RODO).</w:t>
      </w:r>
    </w:p>
    <w:p w14:paraId="3A7B1019" w14:textId="77777777" w:rsidR="009D3C0D" w:rsidRPr="00E711DE" w:rsidRDefault="00000000">
      <w:r w:rsidRPr="00E711DE">
        <w:br/>
        <w:t>Data i podpis kandydata:</w:t>
      </w:r>
    </w:p>
    <w:p w14:paraId="1E256C25" w14:textId="77777777" w:rsidR="009D3C0D" w:rsidRPr="00E711DE" w:rsidRDefault="00000000">
      <w:r w:rsidRPr="00E711DE">
        <w:t>.........................................................</w:t>
      </w:r>
    </w:p>
    <w:sectPr w:rsidR="009D3C0D" w:rsidRPr="00E711D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0191029">
    <w:abstractNumId w:val="8"/>
  </w:num>
  <w:num w:numId="2" w16cid:durableId="1281834657">
    <w:abstractNumId w:val="6"/>
  </w:num>
  <w:num w:numId="3" w16cid:durableId="1605503437">
    <w:abstractNumId w:val="5"/>
  </w:num>
  <w:num w:numId="4" w16cid:durableId="1729302797">
    <w:abstractNumId w:val="4"/>
  </w:num>
  <w:num w:numId="5" w16cid:durableId="1959096151">
    <w:abstractNumId w:val="7"/>
  </w:num>
  <w:num w:numId="6" w16cid:durableId="1473255090">
    <w:abstractNumId w:val="3"/>
  </w:num>
  <w:num w:numId="7" w16cid:durableId="494614494">
    <w:abstractNumId w:val="2"/>
  </w:num>
  <w:num w:numId="8" w16cid:durableId="2100566253">
    <w:abstractNumId w:val="1"/>
  </w:num>
  <w:num w:numId="9" w16cid:durableId="204613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E3DDB"/>
    <w:rsid w:val="00255F5C"/>
    <w:rsid w:val="0029639D"/>
    <w:rsid w:val="00326F90"/>
    <w:rsid w:val="009D3C0D"/>
    <w:rsid w:val="00AA1D8D"/>
    <w:rsid w:val="00B47730"/>
    <w:rsid w:val="00CB0664"/>
    <w:rsid w:val="00E711D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A183D"/>
  <w14:defaultImageDpi w14:val="300"/>
  <w15:docId w15:val="{C462D045-8C99-4230-8971-AE8B1054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Joanna Zarzycka</cp:lastModifiedBy>
  <cp:revision>3</cp:revision>
  <dcterms:created xsi:type="dcterms:W3CDTF">2025-07-17T08:28:00Z</dcterms:created>
  <dcterms:modified xsi:type="dcterms:W3CDTF">2025-07-17T08:29:00Z</dcterms:modified>
  <cp:category/>
</cp:coreProperties>
</file>