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61C2" w14:textId="77777777" w:rsidR="00823C2E" w:rsidRDefault="004C5C66">
      <w:pPr>
        <w:pStyle w:val="Nagwek1"/>
        <w:rPr>
          <w:color w:val="auto"/>
        </w:rPr>
      </w:pPr>
      <w:r w:rsidRPr="004C5C66">
        <w:rPr>
          <w:color w:val="auto"/>
        </w:rPr>
        <w:t>FORMULARZ OFERTOWY</w:t>
      </w:r>
    </w:p>
    <w:p w14:paraId="36DC32F9" w14:textId="7DF276DC" w:rsidR="00772CDC" w:rsidRPr="00772CDC" w:rsidRDefault="00772CDC" w:rsidP="00772CDC">
      <w:proofErr w:type="spellStart"/>
      <w:r>
        <w:t>dotyczący</w:t>
      </w:r>
      <w:proofErr w:type="spellEnd"/>
      <w:r>
        <w:t xml:space="preserve"> </w:t>
      </w:r>
      <w:proofErr w:type="spellStart"/>
      <w:r>
        <w:t>naboru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C42AF6">
        <w:t>asystenta</w:t>
      </w:r>
      <w:proofErr w:type="spellEnd"/>
      <w:r w:rsidR="00C42AF6">
        <w:t xml:space="preserve"> </w:t>
      </w:r>
      <w:proofErr w:type="spellStart"/>
      <w:r w:rsidR="00C42AF6">
        <w:t>osobistego</w:t>
      </w:r>
      <w:proofErr w:type="spellEnd"/>
      <w:r w:rsidR="00C42AF6">
        <w:t xml:space="preserve"> </w:t>
      </w:r>
      <w:proofErr w:type="spellStart"/>
      <w:r w:rsidR="00C42AF6">
        <w:t>osoby</w:t>
      </w:r>
      <w:proofErr w:type="spellEnd"/>
      <w:r w:rsidR="00C42AF6">
        <w:t xml:space="preserve"> </w:t>
      </w:r>
      <w:proofErr w:type="spellStart"/>
      <w:r w:rsidR="006E69B6">
        <w:t>niepełnospraw</w:t>
      </w:r>
      <w:r w:rsidR="00F84ECA">
        <w:t>ne</w:t>
      </w:r>
      <w:r w:rsidR="00FC179C">
        <w:t>j</w:t>
      </w:r>
      <w:proofErr w:type="spellEnd"/>
    </w:p>
    <w:p w14:paraId="5B6E6810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1. DANE OFERENTA</w:t>
      </w:r>
    </w:p>
    <w:p w14:paraId="359B1E48" w14:textId="77777777" w:rsidR="00823C2E" w:rsidRPr="004C5C66" w:rsidRDefault="004C5C66">
      <w:proofErr w:type="spellStart"/>
      <w:r w:rsidRPr="004C5C66">
        <w:t>Imię</w:t>
      </w:r>
      <w:proofErr w:type="spellEnd"/>
      <w:r w:rsidRPr="004C5C66">
        <w:t xml:space="preserve"> </w:t>
      </w:r>
      <w:proofErr w:type="spellStart"/>
      <w:r w:rsidRPr="004C5C66">
        <w:t>i</w:t>
      </w:r>
      <w:proofErr w:type="spellEnd"/>
      <w:r w:rsidRPr="004C5C66">
        <w:t xml:space="preserve"> </w:t>
      </w:r>
      <w:proofErr w:type="spellStart"/>
      <w:r w:rsidRPr="004C5C66">
        <w:t>nazwisko</w:t>
      </w:r>
      <w:proofErr w:type="spellEnd"/>
      <w:r w:rsidRPr="004C5C66">
        <w:t xml:space="preserve"> / Nazwa </w:t>
      </w:r>
      <w:proofErr w:type="spellStart"/>
      <w:r w:rsidRPr="004C5C66">
        <w:t>firmy</w:t>
      </w:r>
      <w:proofErr w:type="spellEnd"/>
      <w:r w:rsidRPr="004C5C66">
        <w:t>: _______________________________________________</w:t>
      </w:r>
    </w:p>
    <w:p w14:paraId="1AE57C49" w14:textId="77777777" w:rsidR="00823C2E" w:rsidRPr="004C5C66" w:rsidRDefault="004C5C66">
      <w:r w:rsidRPr="004C5C66">
        <w:t>Adres: _______________________________________________________________________</w:t>
      </w:r>
    </w:p>
    <w:p w14:paraId="70DDC4F9" w14:textId="77777777" w:rsidR="00823C2E" w:rsidRPr="004C5C66" w:rsidRDefault="004C5C66">
      <w:proofErr w:type="spellStart"/>
      <w:r w:rsidRPr="004C5C66">
        <w:t>Telefon</w:t>
      </w:r>
      <w:proofErr w:type="spellEnd"/>
      <w:r w:rsidRPr="004C5C66">
        <w:t xml:space="preserve"> </w:t>
      </w:r>
      <w:proofErr w:type="spellStart"/>
      <w:r w:rsidRPr="004C5C66">
        <w:t>kontaktowy</w:t>
      </w:r>
      <w:proofErr w:type="spellEnd"/>
      <w:r w:rsidRPr="004C5C66">
        <w:t>: ___________________________________________________________</w:t>
      </w:r>
    </w:p>
    <w:p w14:paraId="06DA771A" w14:textId="77777777" w:rsidR="00823C2E" w:rsidRPr="004C5C66" w:rsidRDefault="004C5C66">
      <w:r w:rsidRPr="004C5C66">
        <w:t>Adres e-mail: ________________________________________________________________</w:t>
      </w:r>
    </w:p>
    <w:p w14:paraId="0617D0A1" w14:textId="77777777" w:rsidR="00823C2E" w:rsidRPr="004C5C66" w:rsidRDefault="004C5C66">
      <w:proofErr w:type="spellStart"/>
      <w:r w:rsidRPr="004C5C66">
        <w:t>Numer</w:t>
      </w:r>
      <w:proofErr w:type="spellEnd"/>
      <w:r w:rsidRPr="004C5C66">
        <w:t xml:space="preserve"> NIP (</w:t>
      </w:r>
      <w:proofErr w:type="spellStart"/>
      <w:r w:rsidRPr="004C5C66">
        <w:t>jeśli</w:t>
      </w:r>
      <w:proofErr w:type="spellEnd"/>
      <w:r w:rsidRPr="004C5C66">
        <w:t xml:space="preserve"> </w:t>
      </w:r>
      <w:proofErr w:type="spellStart"/>
      <w:r w:rsidRPr="004C5C66">
        <w:t>dotyczy</w:t>
      </w:r>
      <w:proofErr w:type="spellEnd"/>
      <w:r w:rsidRPr="004C5C66">
        <w:t>): ____________________________________________________</w:t>
      </w:r>
    </w:p>
    <w:p w14:paraId="5AAB5C18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2. OFERTA CENOWA</w:t>
      </w:r>
    </w:p>
    <w:p w14:paraId="7AF8F9FA" w14:textId="38211DAD" w:rsidR="00823C2E" w:rsidRPr="004C5C66" w:rsidRDefault="004C5C66">
      <w:proofErr w:type="spellStart"/>
      <w:r w:rsidRPr="004C5C66">
        <w:t>Oferuję</w:t>
      </w:r>
      <w:proofErr w:type="spellEnd"/>
      <w:r w:rsidRPr="004C5C66">
        <w:t xml:space="preserve"> </w:t>
      </w:r>
      <w:proofErr w:type="spellStart"/>
      <w:r w:rsidRPr="004C5C66">
        <w:t>realizację</w:t>
      </w:r>
      <w:proofErr w:type="spellEnd"/>
      <w:r w:rsidRPr="004C5C66">
        <w:t xml:space="preserve"> </w:t>
      </w:r>
      <w:proofErr w:type="spellStart"/>
      <w:r w:rsidRPr="004C5C66">
        <w:t>usług</w:t>
      </w:r>
      <w:proofErr w:type="spellEnd"/>
      <w:r w:rsidRPr="004C5C66">
        <w:t xml:space="preserve"> </w:t>
      </w:r>
      <w:proofErr w:type="spellStart"/>
      <w:r w:rsidR="00181957">
        <w:t>asystenckich</w:t>
      </w:r>
      <w:proofErr w:type="spellEnd"/>
      <w:r w:rsidR="00C42AF6">
        <w:t xml:space="preserve"> </w:t>
      </w:r>
      <w:r w:rsidRPr="004C5C66">
        <w:t xml:space="preserve">w </w:t>
      </w:r>
      <w:proofErr w:type="spellStart"/>
      <w:r w:rsidRPr="004C5C66">
        <w:t>ramach</w:t>
      </w:r>
      <w:proofErr w:type="spellEnd"/>
      <w:r w:rsidRPr="004C5C66">
        <w:t xml:space="preserve"> </w:t>
      </w:r>
      <w:proofErr w:type="spellStart"/>
      <w:r w:rsidRPr="004C5C66">
        <w:t>projektu</w:t>
      </w:r>
      <w:proofErr w:type="spellEnd"/>
      <w:r w:rsidRPr="004C5C66">
        <w:t xml:space="preserve"> </w:t>
      </w:r>
      <w:proofErr w:type="spellStart"/>
      <w:r w:rsidRPr="004C5C66">
        <w:t>na</w:t>
      </w:r>
      <w:proofErr w:type="spellEnd"/>
      <w:r w:rsidRPr="004C5C66">
        <w:t xml:space="preserve"> </w:t>
      </w:r>
      <w:proofErr w:type="spellStart"/>
      <w:r w:rsidRPr="004C5C66">
        <w:t>następujących</w:t>
      </w:r>
      <w:proofErr w:type="spellEnd"/>
      <w:r w:rsidRPr="004C5C66">
        <w:t xml:space="preserve"> </w:t>
      </w:r>
      <w:proofErr w:type="spellStart"/>
      <w:r w:rsidRPr="004C5C66">
        <w:t>warunkach</w:t>
      </w:r>
      <w:proofErr w:type="spellEnd"/>
      <w:r w:rsidRPr="004C5C66">
        <w:t>:</w:t>
      </w:r>
    </w:p>
    <w:p w14:paraId="3C9AF64A" w14:textId="77777777" w:rsidR="00823C2E" w:rsidRPr="004C5C66" w:rsidRDefault="004C5C66">
      <w:proofErr w:type="spellStart"/>
      <w:r w:rsidRPr="004C5C66">
        <w:t>Stawka</w:t>
      </w:r>
      <w:proofErr w:type="spellEnd"/>
      <w:r w:rsidRPr="004C5C66">
        <w:t xml:space="preserve"> za 1 </w:t>
      </w:r>
      <w:proofErr w:type="spellStart"/>
      <w:r w:rsidRPr="004C5C66">
        <w:t>godzinę</w:t>
      </w:r>
      <w:proofErr w:type="spellEnd"/>
      <w:r w:rsidRPr="004C5C66">
        <w:t xml:space="preserve"> </w:t>
      </w:r>
      <w:proofErr w:type="spellStart"/>
      <w:r w:rsidRPr="004C5C66">
        <w:t>świadczenia</w:t>
      </w:r>
      <w:proofErr w:type="spellEnd"/>
      <w:r w:rsidRPr="004C5C66">
        <w:t xml:space="preserve"> </w:t>
      </w:r>
      <w:proofErr w:type="spellStart"/>
      <w:r w:rsidRPr="004C5C66">
        <w:t>usług</w:t>
      </w:r>
      <w:proofErr w:type="spellEnd"/>
      <w:r w:rsidRPr="004C5C66">
        <w:t xml:space="preserve"> (</w:t>
      </w:r>
      <w:proofErr w:type="spellStart"/>
      <w:r w:rsidRPr="004C5C66">
        <w:t>brutto</w:t>
      </w:r>
      <w:proofErr w:type="spellEnd"/>
      <w:r w:rsidRPr="004C5C66">
        <w:t>/</w:t>
      </w:r>
      <w:proofErr w:type="spellStart"/>
      <w:r w:rsidRPr="004C5C66">
        <w:t>brutto</w:t>
      </w:r>
      <w:proofErr w:type="spellEnd"/>
      <w:r w:rsidRPr="004C5C66">
        <w:t xml:space="preserve">): ____________ </w:t>
      </w:r>
      <w:proofErr w:type="spellStart"/>
      <w:r w:rsidRPr="004C5C66">
        <w:t>zł</w:t>
      </w:r>
      <w:proofErr w:type="spellEnd"/>
    </w:p>
    <w:p w14:paraId="05E0F69C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3. DOSTĘPNOŚĆ</w:t>
      </w:r>
    </w:p>
    <w:p w14:paraId="22617380" w14:textId="285DDF30" w:rsidR="00823C2E" w:rsidRPr="004C5C66" w:rsidRDefault="004C5C66">
      <w:proofErr w:type="spellStart"/>
      <w:r w:rsidRPr="004C5C66">
        <w:t>Deklaruję</w:t>
      </w:r>
      <w:proofErr w:type="spellEnd"/>
      <w:r w:rsidRPr="004C5C66">
        <w:t xml:space="preserve"> </w:t>
      </w:r>
      <w:proofErr w:type="spellStart"/>
      <w:r w:rsidRPr="004C5C66">
        <w:t>gotowość</w:t>
      </w:r>
      <w:proofErr w:type="spellEnd"/>
      <w:r w:rsidRPr="004C5C66">
        <w:t xml:space="preserve"> do </w:t>
      </w:r>
      <w:proofErr w:type="spellStart"/>
      <w:r w:rsidRPr="004C5C66">
        <w:t>świadczenia</w:t>
      </w:r>
      <w:proofErr w:type="spellEnd"/>
      <w:r w:rsidRPr="004C5C66">
        <w:t xml:space="preserve"> </w:t>
      </w:r>
      <w:proofErr w:type="spellStart"/>
      <w:r w:rsidRPr="004C5C66">
        <w:t>usług</w:t>
      </w:r>
      <w:proofErr w:type="spellEnd"/>
      <w:r w:rsidRPr="004C5C66">
        <w:t xml:space="preserve"> w </w:t>
      </w:r>
      <w:proofErr w:type="spellStart"/>
      <w:r w:rsidRPr="004C5C66">
        <w:t>terminie</w:t>
      </w:r>
      <w:proofErr w:type="spellEnd"/>
      <w:r w:rsidRPr="004C5C66">
        <w:t xml:space="preserve"> do 31 maja 2026 </w:t>
      </w:r>
      <w:proofErr w:type="spellStart"/>
      <w:r w:rsidRPr="004C5C66">
        <w:t>roku</w:t>
      </w:r>
      <w:proofErr w:type="spellEnd"/>
      <w:r w:rsidRPr="004C5C66">
        <w:t>.</w:t>
      </w:r>
    </w:p>
    <w:p w14:paraId="0F98AB27" w14:textId="77777777" w:rsidR="00823C2E" w:rsidRPr="004C5C66" w:rsidRDefault="004C5C66">
      <w:proofErr w:type="spellStart"/>
      <w:r w:rsidRPr="004C5C66">
        <w:t>Dni</w:t>
      </w:r>
      <w:proofErr w:type="spellEnd"/>
      <w:r w:rsidRPr="004C5C66">
        <w:t>/</w:t>
      </w:r>
      <w:proofErr w:type="spellStart"/>
      <w:r w:rsidRPr="004C5C66">
        <w:t>godziny</w:t>
      </w:r>
      <w:proofErr w:type="spellEnd"/>
      <w:r w:rsidRPr="004C5C66">
        <w:t xml:space="preserve"> </w:t>
      </w:r>
      <w:proofErr w:type="spellStart"/>
      <w:r w:rsidRPr="004C5C66">
        <w:t>dostępności</w:t>
      </w:r>
      <w:proofErr w:type="spellEnd"/>
      <w:r w:rsidRPr="004C5C66">
        <w:t xml:space="preserve"> (</w:t>
      </w:r>
      <w:proofErr w:type="spellStart"/>
      <w:r w:rsidRPr="004C5C66">
        <w:t>proszę</w:t>
      </w:r>
      <w:proofErr w:type="spellEnd"/>
      <w:r w:rsidRPr="004C5C66">
        <w:t xml:space="preserve"> </w:t>
      </w:r>
      <w:proofErr w:type="spellStart"/>
      <w:r w:rsidRPr="004C5C66">
        <w:t>wpisać</w:t>
      </w:r>
      <w:proofErr w:type="spellEnd"/>
      <w:r w:rsidRPr="004C5C66">
        <w:t>): __________________________________________</w:t>
      </w:r>
    </w:p>
    <w:p w14:paraId="6EEAACBD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4. OŚWIADCZENIA</w:t>
      </w:r>
    </w:p>
    <w:p w14:paraId="4DD66484" w14:textId="65529EB2" w:rsidR="00823C2E" w:rsidRPr="004C5C66" w:rsidRDefault="004C5C66">
      <w:r w:rsidRPr="004C5C66">
        <w:t xml:space="preserve">- </w:t>
      </w:r>
      <w:proofErr w:type="spellStart"/>
      <w:r w:rsidRPr="004C5C66">
        <w:t>Oświadczam</w:t>
      </w:r>
      <w:proofErr w:type="spellEnd"/>
      <w:r w:rsidRPr="004C5C66">
        <w:t xml:space="preserve">, </w:t>
      </w:r>
      <w:proofErr w:type="spellStart"/>
      <w:r w:rsidRPr="004C5C66">
        <w:t>że</w:t>
      </w:r>
      <w:proofErr w:type="spellEnd"/>
      <w:r w:rsidRPr="004C5C66">
        <w:t xml:space="preserve"> </w:t>
      </w:r>
      <w:proofErr w:type="spellStart"/>
      <w:r w:rsidRPr="004C5C66">
        <w:t>posiadam</w:t>
      </w:r>
      <w:proofErr w:type="spellEnd"/>
      <w:r w:rsidRPr="004C5C66">
        <w:t xml:space="preserve"> </w:t>
      </w:r>
      <w:proofErr w:type="spellStart"/>
      <w:r w:rsidRPr="004C5C66">
        <w:t>wykształcenie</w:t>
      </w:r>
      <w:proofErr w:type="spellEnd"/>
      <w:r w:rsidRPr="004C5C66">
        <w:t xml:space="preserve"> </w:t>
      </w:r>
      <w:proofErr w:type="spellStart"/>
      <w:r w:rsidRPr="004C5C66">
        <w:t>uprawniające</w:t>
      </w:r>
      <w:proofErr w:type="spellEnd"/>
      <w:r w:rsidRPr="004C5C66">
        <w:t xml:space="preserve"> do </w:t>
      </w:r>
      <w:proofErr w:type="spellStart"/>
      <w:r w:rsidRPr="004C5C66">
        <w:t>wykonywania</w:t>
      </w:r>
      <w:proofErr w:type="spellEnd"/>
      <w:r w:rsidRPr="004C5C66">
        <w:t xml:space="preserve"> </w:t>
      </w:r>
      <w:proofErr w:type="spellStart"/>
      <w:r w:rsidRPr="004C5C66">
        <w:t>zawodu</w:t>
      </w:r>
      <w:proofErr w:type="spellEnd"/>
      <w:r w:rsidRPr="004C5C66">
        <w:t>.</w:t>
      </w:r>
      <w:r w:rsidR="00BE5E15">
        <w:t xml:space="preserve">                                                                                                                                                                      </w:t>
      </w:r>
      <w:r w:rsidRPr="004C5C66">
        <w:t xml:space="preserve">- </w:t>
      </w:r>
      <w:proofErr w:type="spellStart"/>
      <w:r w:rsidRPr="004C5C66">
        <w:t>Oświadczam</w:t>
      </w:r>
      <w:proofErr w:type="spellEnd"/>
      <w:r w:rsidRPr="004C5C66">
        <w:t xml:space="preserve">, </w:t>
      </w:r>
      <w:proofErr w:type="spellStart"/>
      <w:r w:rsidRPr="004C5C66">
        <w:t>że</w:t>
      </w:r>
      <w:proofErr w:type="spellEnd"/>
      <w:r w:rsidRPr="004C5C66">
        <w:t xml:space="preserve"> </w:t>
      </w:r>
      <w:proofErr w:type="spellStart"/>
      <w:r w:rsidRPr="004C5C66">
        <w:t>posiadam</w:t>
      </w:r>
      <w:proofErr w:type="spellEnd"/>
      <w:r w:rsidRPr="004C5C66">
        <w:t xml:space="preserve"> minimum </w:t>
      </w:r>
      <w:proofErr w:type="spellStart"/>
      <w:r w:rsidR="00181957">
        <w:t>roczne</w:t>
      </w:r>
      <w:proofErr w:type="spellEnd"/>
      <w:r w:rsidR="00181957">
        <w:t xml:space="preserve"> </w:t>
      </w:r>
      <w:proofErr w:type="spellStart"/>
      <w:r w:rsidRPr="004C5C66">
        <w:t>doświadczenie</w:t>
      </w:r>
      <w:proofErr w:type="spellEnd"/>
      <w:r w:rsidRPr="004C5C66">
        <w:t xml:space="preserve"> </w:t>
      </w:r>
      <w:proofErr w:type="spellStart"/>
      <w:r w:rsidRPr="004C5C66">
        <w:t>zawodowe</w:t>
      </w:r>
      <w:proofErr w:type="spellEnd"/>
      <w:r w:rsidR="00181957">
        <w:t xml:space="preserve"> </w:t>
      </w:r>
      <w:proofErr w:type="spellStart"/>
      <w:r w:rsidR="00181957">
        <w:t>lub</w:t>
      </w:r>
      <w:proofErr w:type="spellEnd"/>
      <w:r w:rsidR="00181957">
        <w:t xml:space="preserve"> w </w:t>
      </w:r>
      <w:proofErr w:type="spellStart"/>
      <w:r w:rsidR="00181957">
        <w:t>przypadku</w:t>
      </w:r>
      <w:proofErr w:type="spellEnd"/>
      <w:r w:rsidR="00181957">
        <w:t xml:space="preserve"> </w:t>
      </w:r>
      <w:proofErr w:type="spellStart"/>
      <w:r w:rsidR="00181957">
        <w:t>braku</w:t>
      </w:r>
      <w:proofErr w:type="spellEnd"/>
      <w:r w:rsidR="00181957">
        <w:t xml:space="preserve"> </w:t>
      </w:r>
      <w:proofErr w:type="spellStart"/>
      <w:r w:rsidR="00181957">
        <w:t>adekwatnego</w:t>
      </w:r>
      <w:proofErr w:type="spellEnd"/>
      <w:r w:rsidR="00181957">
        <w:t xml:space="preserve"> </w:t>
      </w:r>
      <w:proofErr w:type="spellStart"/>
      <w:r w:rsidR="00181957">
        <w:t>doświadczenia</w:t>
      </w:r>
      <w:proofErr w:type="spellEnd"/>
      <w:r w:rsidR="00181957">
        <w:t xml:space="preserve">, </w:t>
      </w:r>
      <w:proofErr w:type="spellStart"/>
      <w:r w:rsidR="00181957">
        <w:t>odbycie</w:t>
      </w:r>
      <w:proofErr w:type="spellEnd"/>
      <w:r w:rsidR="00181957">
        <w:t xml:space="preserve"> minimum 60-godzinnego </w:t>
      </w:r>
      <w:proofErr w:type="spellStart"/>
      <w:r w:rsidR="00181957">
        <w:t>szkolenia</w:t>
      </w:r>
      <w:proofErr w:type="spellEnd"/>
      <w:r w:rsidR="00181957">
        <w:t xml:space="preserve"> </w:t>
      </w:r>
      <w:proofErr w:type="spellStart"/>
      <w:r w:rsidR="00181957">
        <w:t>asystenckiego</w:t>
      </w:r>
      <w:proofErr w:type="spellEnd"/>
      <w:r w:rsidR="00181957">
        <w:t>.</w:t>
      </w:r>
      <w:r w:rsidR="00BE5E15">
        <w:t xml:space="preserve">                                                    </w:t>
      </w:r>
      <w:r w:rsidR="00181957">
        <w:t xml:space="preserve">                                                                                                          </w:t>
      </w:r>
      <w:r w:rsidRPr="004C5C66">
        <w:t xml:space="preserve">- </w:t>
      </w:r>
      <w:proofErr w:type="spellStart"/>
      <w:r w:rsidRPr="004C5C66">
        <w:t>Oświadczam</w:t>
      </w:r>
      <w:proofErr w:type="spellEnd"/>
      <w:r w:rsidRPr="004C5C66">
        <w:t xml:space="preserve">, </w:t>
      </w:r>
      <w:proofErr w:type="spellStart"/>
      <w:r w:rsidRPr="004C5C66">
        <w:t>że</w:t>
      </w:r>
      <w:proofErr w:type="spellEnd"/>
      <w:r w:rsidRPr="004C5C66">
        <w:t xml:space="preserve"> </w:t>
      </w:r>
      <w:proofErr w:type="spellStart"/>
      <w:r w:rsidRPr="004C5C66">
        <w:t>zapoznałem</w:t>
      </w:r>
      <w:proofErr w:type="spellEnd"/>
      <w:r w:rsidRPr="004C5C66">
        <w:t xml:space="preserve">/am </w:t>
      </w:r>
      <w:proofErr w:type="spellStart"/>
      <w:r w:rsidRPr="004C5C66">
        <w:t>się</w:t>
      </w:r>
      <w:proofErr w:type="spellEnd"/>
      <w:r w:rsidRPr="004C5C66">
        <w:t xml:space="preserve"> z </w:t>
      </w:r>
      <w:proofErr w:type="spellStart"/>
      <w:r w:rsidRPr="004C5C66">
        <w:t>ogłoszeniem</w:t>
      </w:r>
      <w:proofErr w:type="spellEnd"/>
      <w:r w:rsidRPr="004C5C66">
        <w:t xml:space="preserve"> </w:t>
      </w:r>
      <w:proofErr w:type="spellStart"/>
      <w:r w:rsidRPr="004C5C66">
        <w:t>i</w:t>
      </w:r>
      <w:proofErr w:type="spellEnd"/>
      <w:r w:rsidRPr="004C5C66">
        <w:t xml:space="preserve"> </w:t>
      </w:r>
      <w:proofErr w:type="spellStart"/>
      <w:r w:rsidRPr="004C5C66">
        <w:t>akceptuję</w:t>
      </w:r>
      <w:proofErr w:type="spellEnd"/>
      <w:r w:rsidRPr="004C5C66">
        <w:t xml:space="preserve"> </w:t>
      </w:r>
      <w:proofErr w:type="spellStart"/>
      <w:r w:rsidRPr="004C5C66">
        <w:t>jego</w:t>
      </w:r>
      <w:proofErr w:type="spellEnd"/>
      <w:r w:rsidRPr="004C5C66">
        <w:t xml:space="preserve"> </w:t>
      </w:r>
      <w:proofErr w:type="spellStart"/>
      <w:r w:rsidRPr="004C5C66">
        <w:t>warunki</w:t>
      </w:r>
      <w:proofErr w:type="spellEnd"/>
      <w:r w:rsidRPr="004C5C66">
        <w:t>.</w:t>
      </w:r>
      <w:r w:rsidR="00BE5E15">
        <w:t xml:space="preserve">                                     - </w:t>
      </w:r>
      <w:proofErr w:type="spellStart"/>
      <w:r w:rsidR="00BE5E15">
        <w:t>Oświadczam</w:t>
      </w:r>
      <w:proofErr w:type="spellEnd"/>
      <w:r w:rsidR="00BE5E15">
        <w:t xml:space="preserve">, </w:t>
      </w:r>
      <w:proofErr w:type="spellStart"/>
      <w:r w:rsidR="00BE5E15">
        <w:t>że</w:t>
      </w:r>
      <w:proofErr w:type="spellEnd"/>
      <w:r w:rsidR="00BE5E15">
        <w:t xml:space="preserve"> </w:t>
      </w:r>
      <w:proofErr w:type="spellStart"/>
      <w:r w:rsidR="00BE5E15">
        <w:t>posiadam</w:t>
      </w:r>
      <w:proofErr w:type="spellEnd"/>
      <w:r w:rsidR="00BE5E15">
        <w:t xml:space="preserve"> </w:t>
      </w:r>
      <w:proofErr w:type="spellStart"/>
      <w:r w:rsidR="00BE5E15">
        <w:t>pełną</w:t>
      </w:r>
      <w:proofErr w:type="spellEnd"/>
      <w:r w:rsidR="00BE5E15">
        <w:t xml:space="preserve"> </w:t>
      </w:r>
      <w:proofErr w:type="spellStart"/>
      <w:r w:rsidR="00BE5E15">
        <w:t>zdolność</w:t>
      </w:r>
      <w:proofErr w:type="spellEnd"/>
      <w:r w:rsidR="00BE5E15">
        <w:t xml:space="preserve"> do </w:t>
      </w:r>
      <w:proofErr w:type="spellStart"/>
      <w:r w:rsidR="00BE5E15">
        <w:t>czynności</w:t>
      </w:r>
      <w:proofErr w:type="spellEnd"/>
      <w:r w:rsidR="00BE5E15">
        <w:t xml:space="preserve"> </w:t>
      </w:r>
      <w:proofErr w:type="spellStart"/>
      <w:r w:rsidR="00BE5E15">
        <w:t>prawnych</w:t>
      </w:r>
      <w:proofErr w:type="spellEnd"/>
      <w:r w:rsidR="00BE5E15">
        <w:t xml:space="preserve"> </w:t>
      </w:r>
      <w:proofErr w:type="spellStart"/>
      <w:r w:rsidR="00BE5E15">
        <w:t>oraz</w:t>
      </w:r>
      <w:proofErr w:type="spellEnd"/>
      <w:r w:rsidR="00BE5E15">
        <w:t xml:space="preserve"> </w:t>
      </w:r>
      <w:proofErr w:type="spellStart"/>
      <w:r w:rsidR="00BE5E15">
        <w:t>brak</w:t>
      </w:r>
      <w:proofErr w:type="spellEnd"/>
      <w:r w:rsidR="00BE5E15">
        <w:t xml:space="preserve"> </w:t>
      </w:r>
      <w:proofErr w:type="spellStart"/>
      <w:r w:rsidR="00BE5E15">
        <w:t>przeciwwskazań</w:t>
      </w:r>
      <w:proofErr w:type="spellEnd"/>
      <w:r w:rsidR="00BE5E15">
        <w:t xml:space="preserve"> </w:t>
      </w:r>
      <w:proofErr w:type="spellStart"/>
      <w:r w:rsidR="00BE5E15">
        <w:t>zdrowotnych</w:t>
      </w:r>
      <w:proofErr w:type="spellEnd"/>
      <w:r w:rsidR="00BE5E15">
        <w:t xml:space="preserve"> do </w:t>
      </w:r>
      <w:proofErr w:type="spellStart"/>
      <w:r w:rsidR="00BE5E15">
        <w:t>wykonywania</w:t>
      </w:r>
      <w:proofErr w:type="spellEnd"/>
      <w:r w:rsidR="00BE5E15">
        <w:t xml:space="preserve"> </w:t>
      </w:r>
      <w:proofErr w:type="spellStart"/>
      <w:r w:rsidR="00BE5E15">
        <w:t>zawodu</w:t>
      </w:r>
      <w:proofErr w:type="spellEnd"/>
      <w:r w:rsidR="00BE5E15">
        <w:t xml:space="preserve">.  </w:t>
      </w:r>
      <w:r w:rsidR="00181957">
        <w:t xml:space="preserve">                                                                                                                      – </w:t>
      </w:r>
      <w:proofErr w:type="spellStart"/>
      <w:r w:rsidR="00181957">
        <w:t>Oświadczam</w:t>
      </w:r>
      <w:proofErr w:type="spellEnd"/>
      <w:r w:rsidR="00181957">
        <w:t xml:space="preserve">, </w:t>
      </w:r>
      <w:proofErr w:type="spellStart"/>
      <w:r w:rsidR="00181957">
        <w:t>że</w:t>
      </w:r>
      <w:proofErr w:type="spellEnd"/>
      <w:r w:rsidR="00181957">
        <w:t xml:space="preserve"> </w:t>
      </w:r>
      <w:proofErr w:type="spellStart"/>
      <w:r w:rsidR="00181957">
        <w:t>posiadam</w:t>
      </w:r>
      <w:proofErr w:type="spellEnd"/>
      <w:r w:rsidR="00181957">
        <w:t xml:space="preserve"> </w:t>
      </w:r>
      <w:proofErr w:type="spellStart"/>
      <w:r w:rsidR="00181957">
        <w:t>pozytywna</w:t>
      </w:r>
      <w:proofErr w:type="spellEnd"/>
      <w:r w:rsidR="00181957">
        <w:t xml:space="preserve"> </w:t>
      </w:r>
      <w:proofErr w:type="spellStart"/>
      <w:r w:rsidR="00181957">
        <w:t>opinię</w:t>
      </w:r>
      <w:proofErr w:type="spellEnd"/>
      <w:r w:rsidR="00181957">
        <w:t xml:space="preserve"> </w:t>
      </w:r>
      <w:proofErr w:type="spellStart"/>
      <w:r w:rsidR="00181957">
        <w:t>psychologa</w:t>
      </w:r>
      <w:proofErr w:type="spellEnd"/>
      <w:r w:rsidR="00181957">
        <w:t xml:space="preserve"> </w:t>
      </w:r>
      <w:proofErr w:type="spellStart"/>
      <w:r w:rsidR="00181957">
        <w:t>na</w:t>
      </w:r>
      <w:proofErr w:type="spellEnd"/>
      <w:r w:rsidR="00181957">
        <w:t xml:space="preserve"> </w:t>
      </w:r>
      <w:proofErr w:type="spellStart"/>
      <w:r w:rsidR="00181957">
        <w:t>podstawie</w:t>
      </w:r>
      <w:proofErr w:type="spellEnd"/>
      <w:r w:rsidR="00181957">
        <w:t xml:space="preserve"> </w:t>
      </w:r>
      <w:proofErr w:type="spellStart"/>
      <w:r w:rsidR="00181957">
        <w:t>predyspozycji</w:t>
      </w:r>
      <w:proofErr w:type="spellEnd"/>
      <w:r w:rsidR="00181957">
        <w:t xml:space="preserve"> </w:t>
      </w:r>
      <w:proofErr w:type="spellStart"/>
      <w:r w:rsidR="00181957">
        <w:t>osobowiściowych</w:t>
      </w:r>
      <w:proofErr w:type="spellEnd"/>
      <w:r w:rsidR="00E31BB0">
        <w:t xml:space="preserve"> </w:t>
      </w:r>
      <w:proofErr w:type="spellStart"/>
      <w:r w:rsidR="00E31BB0">
        <w:t>oraz</w:t>
      </w:r>
      <w:proofErr w:type="spellEnd"/>
      <w:r w:rsidR="00E31BB0">
        <w:t xml:space="preserve"> </w:t>
      </w:r>
      <w:proofErr w:type="spellStart"/>
      <w:r w:rsidR="00E31BB0">
        <w:t>kompetencji</w:t>
      </w:r>
      <w:proofErr w:type="spellEnd"/>
      <w:r w:rsidR="00E31BB0">
        <w:t xml:space="preserve"> </w:t>
      </w:r>
      <w:proofErr w:type="spellStart"/>
      <w:r w:rsidR="00E31BB0">
        <w:t>społecznych</w:t>
      </w:r>
      <w:proofErr w:type="spellEnd"/>
      <w:r w:rsidR="00181957">
        <w:t>.</w:t>
      </w:r>
      <w:r w:rsidR="00E77E02">
        <w:t xml:space="preserve">                                                                       </w:t>
      </w:r>
      <w:r w:rsidR="00181957">
        <w:t xml:space="preserve">                                                      </w:t>
      </w:r>
      <w:r w:rsidR="00E77E02">
        <w:t xml:space="preserve"> - </w:t>
      </w:r>
      <w:proofErr w:type="spellStart"/>
      <w:r w:rsidR="00E77E02" w:rsidRPr="00E711DE">
        <w:t>Wyrażam</w:t>
      </w:r>
      <w:proofErr w:type="spellEnd"/>
      <w:r w:rsidR="00E77E02" w:rsidRPr="00E711DE">
        <w:t xml:space="preserve"> </w:t>
      </w:r>
      <w:proofErr w:type="spellStart"/>
      <w:r w:rsidR="00E77E02" w:rsidRPr="00E711DE">
        <w:t>zgodę</w:t>
      </w:r>
      <w:proofErr w:type="spellEnd"/>
      <w:r w:rsidR="00E77E02" w:rsidRPr="00E711DE">
        <w:t xml:space="preserve"> </w:t>
      </w:r>
      <w:proofErr w:type="spellStart"/>
      <w:r w:rsidR="00E77E02" w:rsidRPr="00E711DE">
        <w:t>na</w:t>
      </w:r>
      <w:proofErr w:type="spellEnd"/>
      <w:r w:rsidR="00E77E02" w:rsidRPr="00E711DE">
        <w:t xml:space="preserve"> </w:t>
      </w:r>
      <w:proofErr w:type="spellStart"/>
      <w:r w:rsidR="00E77E02" w:rsidRPr="00E711DE">
        <w:t>przetwarzanie</w:t>
      </w:r>
      <w:proofErr w:type="spellEnd"/>
      <w:r w:rsidR="00E77E02" w:rsidRPr="00E711DE">
        <w:t xml:space="preserve"> </w:t>
      </w:r>
      <w:proofErr w:type="spellStart"/>
      <w:r w:rsidR="00E77E02" w:rsidRPr="00E711DE">
        <w:t>moich</w:t>
      </w:r>
      <w:proofErr w:type="spellEnd"/>
      <w:r w:rsidR="00E77E02" w:rsidRPr="00E711DE">
        <w:t xml:space="preserve"> </w:t>
      </w:r>
      <w:proofErr w:type="spellStart"/>
      <w:r w:rsidR="00E77E02" w:rsidRPr="00E711DE">
        <w:t>danych</w:t>
      </w:r>
      <w:proofErr w:type="spellEnd"/>
      <w:r w:rsidR="00E77E02" w:rsidRPr="00E711DE">
        <w:t xml:space="preserve"> </w:t>
      </w:r>
      <w:proofErr w:type="spellStart"/>
      <w:r w:rsidR="00E77E02" w:rsidRPr="00E711DE">
        <w:t>osobowych</w:t>
      </w:r>
      <w:proofErr w:type="spellEnd"/>
      <w:r w:rsidR="00E77E02" w:rsidRPr="00E711DE">
        <w:t xml:space="preserve"> </w:t>
      </w:r>
      <w:proofErr w:type="spellStart"/>
      <w:r w:rsidR="00E77E02" w:rsidRPr="00E711DE">
        <w:t>dla</w:t>
      </w:r>
      <w:proofErr w:type="spellEnd"/>
      <w:r w:rsidR="00E77E02" w:rsidRPr="00E711DE">
        <w:t xml:space="preserve"> </w:t>
      </w:r>
      <w:proofErr w:type="spellStart"/>
      <w:r w:rsidR="00E77E02" w:rsidRPr="00E711DE">
        <w:t>potrzeb</w:t>
      </w:r>
      <w:proofErr w:type="spellEnd"/>
      <w:r w:rsidR="00E77E02" w:rsidRPr="00E711DE">
        <w:t xml:space="preserve"> </w:t>
      </w:r>
      <w:proofErr w:type="spellStart"/>
      <w:r w:rsidR="00E77E02" w:rsidRPr="00E711DE">
        <w:t>niezbędnych</w:t>
      </w:r>
      <w:proofErr w:type="spellEnd"/>
      <w:r w:rsidR="00E77E02" w:rsidRPr="00E711DE">
        <w:t xml:space="preserve"> do </w:t>
      </w:r>
      <w:proofErr w:type="spellStart"/>
      <w:r w:rsidR="00E77E02" w:rsidRPr="00E711DE">
        <w:t>realizacji</w:t>
      </w:r>
      <w:proofErr w:type="spellEnd"/>
      <w:r w:rsidR="00E77E02" w:rsidRPr="00E711DE">
        <w:t xml:space="preserve"> </w:t>
      </w:r>
      <w:proofErr w:type="spellStart"/>
      <w:r w:rsidR="00E77E02" w:rsidRPr="00E711DE">
        <w:t>procesu</w:t>
      </w:r>
      <w:proofErr w:type="spellEnd"/>
      <w:r w:rsidR="00E77E02" w:rsidRPr="00E711DE">
        <w:t xml:space="preserve"> </w:t>
      </w:r>
      <w:proofErr w:type="spellStart"/>
      <w:r w:rsidR="00E77E02" w:rsidRPr="00E711DE">
        <w:t>rekrutacji</w:t>
      </w:r>
      <w:proofErr w:type="spellEnd"/>
      <w:r w:rsidR="00E77E02" w:rsidRPr="00E711DE">
        <w:t xml:space="preserve">, </w:t>
      </w:r>
      <w:proofErr w:type="spellStart"/>
      <w:r w:rsidR="00E77E02" w:rsidRPr="00E711DE">
        <w:t>zgodnie</w:t>
      </w:r>
      <w:proofErr w:type="spellEnd"/>
      <w:r w:rsidR="00E77E02" w:rsidRPr="00E711DE">
        <w:t xml:space="preserve"> z </w:t>
      </w:r>
      <w:proofErr w:type="spellStart"/>
      <w:r w:rsidR="00E77E02" w:rsidRPr="00E711DE">
        <w:t>Rozporządzeniem</w:t>
      </w:r>
      <w:proofErr w:type="spellEnd"/>
      <w:r w:rsidR="00E77E02" w:rsidRPr="00E711DE">
        <w:t xml:space="preserve"> </w:t>
      </w:r>
      <w:proofErr w:type="spellStart"/>
      <w:r w:rsidR="00E77E02" w:rsidRPr="00E711DE">
        <w:t>Parlamentu</w:t>
      </w:r>
      <w:proofErr w:type="spellEnd"/>
      <w:r w:rsidR="00E77E02" w:rsidRPr="00E711DE">
        <w:t xml:space="preserve"> </w:t>
      </w:r>
      <w:proofErr w:type="spellStart"/>
      <w:r w:rsidR="00E77E02" w:rsidRPr="00E711DE">
        <w:t>Europejskiego</w:t>
      </w:r>
      <w:proofErr w:type="spellEnd"/>
      <w:r w:rsidR="00E77E02" w:rsidRPr="00E711DE">
        <w:t xml:space="preserve"> </w:t>
      </w:r>
      <w:proofErr w:type="spellStart"/>
      <w:r w:rsidR="00E77E02" w:rsidRPr="00E711DE">
        <w:t>i</w:t>
      </w:r>
      <w:proofErr w:type="spellEnd"/>
      <w:r w:rsidR="00E77E02" w:rsidRPr="00E711DE">
        <w:t xml:space="preserve"> Rady (UE) 2016/679 z </w:t>
      </w:r>
      <w:proofErr w:type="spellStart"/>
      <w:r w:rsidR="00E77E02" w:rsidRPr="00E711DE">
        <w:t>dnia</w:t>
      </w:r>
      <w:proofErr w:type="spellEnd"/>
      <w:r w:rsidR="00E77E02" w:rsidRPr="00E711DE">
        <w:t xml:space="preserve"> 27 </w:t>
      </w:r>
      <w:proofErr w:type="spellStart"/>
      <w:r w:rsidR="00E77E02" w:rsidRPr="00E711DE">
        <w:t>kwietnia</w:t>
      </w:r>
      <w:proofErr w:type="spellEnd"/>
      <w:r w:rsidR="00E77E02" w:rsidRPr="00E711DE">
        <w:t xml:space="preserve"> 2016 r. (RODO).</w:t>
      </w:r>
      <w:r w:rsidR="00BE5E15">
        <w:t xml:space="preserve">                                                                           </w:t>
      </w:r>
    </w:p>
    <w:p w14:paraId="0D3D083C" w14:textId="77777777" w:rsidR="006E69B6" w:rsidRDefault="006E69B6">
      <w:pPr>
        <w:pStyle w:val="Nagwek2"/>
        <w:rPr>
          <w:color w:val="auto"/>
        </w:rPr>
      </w:pPr>
    </w:p>
    <w:p w14:paraId="34DB0D8C" w14:textId="75D87CEA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5. PODPIS</w:t>
      </w:r>
    </w:p>
    <w:p w14:paraId="52A3756C" w14:textId="77777777" w:rsidR="00823C2E" w:rsidRDefault="004C5C66">
      <w:r>
        <w:t>Data: ___________________________</w:t>
      </w:r>
    </w:p>
    <w:p w14:paraId="63DC8799" w14:textId="77777777" w:rsidR="00823C2E" w:rsidRDefault="004C5C66">
      <w:proofErr w:type="spellStart"/>
      <w:r>
        <w:t>Podpis</w:t>
      </w:r>
      <w:proofErr w:type="spellEnd"/>
      <w:r>
        <w:t>: _________________________</w:t>
      </w:r>
    </w:p>
    <w:sectPr w:rsidR="00823C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5311034">
    <w:abstractNumId w:val="8"/>
  </w:num>
  <w:num w:numId="2" w16cid:durableId="457721074">
    <w:abstractNumId w:val="6"/>
  </w:num>
  <w:num w:numId="3" w16cid:durableId="721096840">
    <w:abstractNumId w:val="5"/>
  </w:num>
  <w:num w:numId="4" w16cid:durableId="279919881">
    <w:abstractNumId w:val="4"/>
  </w:num>
  <w:num w:numId="5" w16cid:durableId="499663576">
    <w:abstractNumId w:val="7"/>
  </w:num>
  <w:num w:numId="6" w16cid:durableId="1495561587">
    <w:abstractNumId w:val="3"/>
  </w:num>
  <w:num w:numId="7" w16cid:durableId="355665788">
    <w:abstractNumId w:val="2"/>
  </w:num>
  <w:num w:numId="8" w16cid:durableId="1796482822">
    <w:abstractNumId w:val="1"/>
  </w:num>
  <w:num w:numId="9" w16cid:durableId="21254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1957"/>
    <w:rsid w:val="001C4D8F"/>
    <w:rsid w:val="002856CA"/>
    <w:rsid w:val="0029639D"/>
    <w:rsid w:val="00326F90"/>
    <w:rsid w:val="004915CB"/>
    <w:rsid w:val="004C5C66"/>
    <w:rsid w:val="006E69B6"/>
    <w:rsid w:val="00772CDC"/>
    <w:rsid w:val="007D4F84"/>
    <w:rsid w:val="00823C2E"/>
    <w:rsid w:val="00A6763C"/>
    <w:rsid w:val="00AA1D8D"/>
    <w:rsid w:val="00AB707E"/>
    <w:rsid w:val="00B47730"/>
    <w:rsid w:val="00BE5E15"/>
    <w:rsid w:val="00C367FE"/>
    <w:rsid w:val="00C42AF6"/>
    <w:rsid w:val="00CB0664"/>
    <w:rsid w:val="00D71BC1"/>
    <w:rsid w:val="00E00F9F"/>
    <w:rsid w:val="00E31BB0"/>
    <w:rsid w:val="00E77E02"/>
    <w:rsid w:val="00EF6BF3"/>
    <w:rsid w:val="00F12F8E"/>
    <w:rsid w:val="00F84ECA"/>
    <w:rsid w:val="00FC17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D6F47"/>
  <w14:defaultImageDpi w14:val="300"/>
  <w15:docId w15:val="{21E285F7-6103-41CE-A48A-FBA2879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B3537-E398-4572-8DFC-4431CFFA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Kierownik</cp:lastModifiedBy>
  <cp:revision>16</cp:revision>
  <dcterms:created xsi:type="dcterms:W3CDTF">2025-06-17T12:11:00Z</dcterms:created>
  <dcterms:modified xsi:type="dcterms:W3CDTF">2025-09-12T05:51:00Z</dcterms:modified>
  <cp:category/>
</cp:coreProperties>
</file>